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3CE8" w14:textId="108E227B" w:rsidR="00085282" w:rsidRDefault="00B6131D" w:rsidP="007E0356">
      <w:pPr>
        <w:spacing w:line="276" w:lineRule="auto"/>
        <w:jc w:val="both"/>
        <w:rPr>
          <w:rFonts w:asciiTheme="minorHAnsi" w:eastAsia="Microsoft YaHei UI" w:hAnsiTheme="minorHAnsi" w:cstheme="minorHAnsi"/>
          <w:b/>
          <w:caps/>
          <w:sz w:val="28"/>
          <w:szCs w:val="28"/>
        </w:rPr>
      </w:pPr>
      <w:bookmarkStart w:id="0" w:name="OLE_LINK41"/>
      <w:bookmarkStart w:id="1" w:name="OLE_LINK9"/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</w:p>
    <w:p w14:paraId="37709B69" w14:textId="4EEADE3F" w:rsidR="00B6131D" w:rsidRDefault="00085282" w:rsidP="007E0356">
      <w:pPr>
        <w:spacing w:line="276" w:lineRule="auto"/>
        <w:jc w:val="both"/>
        <w:rPr>
          <w:rFonts w:asciiTheme="minorHAnsi" w:eastAsia="Microsoft YaHei UI" w:hAnsiTheme="minorHAnsi" w:cstheme="minorHAnsi"/>
          <w:b/>
          <w:caps/>
          <w:sz w:val="28"/>
          <w:szCs w:val="28"/>
        </w:rPr>
      </w:pP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 w:rsidR="00B6131D"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 w:rsidR="00B6131D"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 w:rsidR="00B6131D"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 w:rsidR="00B6131D"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 w:rsidR="00B6131D"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  <w:t>Al Comune di Albinea</w:t>
      </w:r>
    </w:p>
    <w:p w14:paraId="6472429D" w14:textId="0E726C09" w:rsidR="00085282" w:rsidRDefault="00B6131D" w:rsidP="007E0356">
      <w:pPr>
        <w:spacing w:line="276" w:lineRule="auto"/>
        <w:jc w:val="both"/>
        <w:rPr>
          <w:rFonts w:asciiTheme="minorHAnsi" w:eastAsia="Microsoft YaHei UI" w:hAnsiTheme="minorHAnsi" w:cstheme="minorHAnsi"/>
          <w:b/>
          <w:caps/>
          <w:sz w:val="28"/>
          <w:szCs w:val="28"/>
        </w:rPr>
      </w:pP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  <w:t>pIZZA cAVICCHIONI N. 8</w:t>
      </w:r>
    </w:p>
    <w:p w14:paraId="164860B5" w14:textId="6B4CFF01" w:rsidR="00CA3C2E" w:rsidRDefault="00CA3C2E" w:rsidP="007E0356">
      <w:pPr>
        <w:spacing w:line="276" w:lineRule="auto"/>
        <w:jc w:val="both"/>
        <w:rPr>
          <w:rFonts w:asciiTheme="minorHAnsi" w:eastAsia="Microsoft YaHei UI" w:hAnsiTheme="minorHAnsi" w:cstheme="minorHAnsi"/>
          <w:b/>
          <w:caps/>
          <w:sz w:val="28"/>
          <w:szCs w:val="28"/>
        </w:rPr>
      </w:pP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  <w:t xml:space="preserve">42020 ALBINEA </w:t>
      </w:r>
    </w:p>
    <w:p w14:paraId="3B7B2F0A" w14:textId="77777777" w:rsidR="00CA3C2E" w:rsidRDefault="00CA3C2E" w:rsidP="007E0356">
      <w:pPr>
        <w:spacing w:line="276" w:lineRule="auto"/>
        <w:jc w:val="both"/>
        <w:rPr>
          <w:rFonts w:asciiTheme="minorHAnsi" w:eastAsia="Microsoft YaHei UI" w:hAnsiTheme="minorHAnsi" w:cstheme="minorHAnsi"/>
          <w:b/>
          <w:caps/>
          <w:sz w:val="28"/>
          <w:szCs w:val="28"/>
        </w:rPr>
      </w:pPr>
    </w:p>
    <w:p w14:paraId="73650092" w14:textId="1D286CE0" w:rsidR="00CA3C2E" w:rsidRPr="00CA3C2E" w:rsidRDefault="00CA3C2E" w:rsidP="00CA3C2E">
      <w:pPr>
        <w:spacing w:line="276" w:lineRule="auto"/>
        <w:jc w:val="both"/>
        <w:rPr>
          <w:rFonts w:asciiTheme="minorHAnsi" w:eastAsia="Microsoft YaHei UI" w:hAnsiTheme="minorHAnsi" w:cstheme="minorHAnsi"/>
          <w:b/>
          <w:caps/>
          <w:sz w:val="28"/>
          <w:szCs w:val="28"/>
        </w:rPr>
      </w:pP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</w: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ab/>
        <w:t xml:space="preserve">PEc: </w:t>
      </w:r>
      <w:r w:rsidRPr="00CA3C2E"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  <w:t>albinea@cert.provincia.re.it</w:t>
      </w:r>
    </w:p>
    <w:p w14:paraId="4E528668" w14:textId="77777777" w:rsidR="00CA3C2E" w:rsidRDefault="00CA3C2E" w:rsidP="00457C01">
      <w:pPr>
        <w:spacing w:line="276" w:lineRule="auto"/>
        <w:rPr>
          <w:rFonts w:asciiTheme="minorHAnsi" w:eastAsia="Microsoft YaHei UI" w:hAnsiTheme="minorHAnsi" w:cstheme="minorHAnsi"/>
          <w:b/>
          <w:caps/>
          <w:sz w:val="22"/>
          <w:szCs w:val="22"/>
        </w:rPr>
      </w:pPr>
    </w:p>
    <w:p w14:paraId="593AE06C" w14:textId="04D3D9AD" w:rsidR="00457C01" w:rsidRPr="00686DC2" w:rsidRDefault="00B6131D" w:rsidP="00457C01">
      <w:pPr>
        <w:spacing w:line="276" w:lineRule="auto"/>
        <w:rPr>
          <w:rFonts w:asciiTheme="minorHAnsi" w:eastAsia="Microsoft YaHei UI" w:hAnsiTheme="minorHAnsi" w:cstheme="minorHAnsi"/>
          <w:b/>
          <w:caps/>
          <w:sz w:val="28"/>
          <w:szCs w:val="28"/>
        </w:rPr>
      </w:pPr>
      <w:r>
        <w:rPr>
          <w:rFonts w:asciiTheme="minorHAnsi" w:eastAsia="Microsoft YaHei UI" w:hAnsiTheme="minorHAnsi" w:cstheme="minorHAnsi"/>
          <w:b/>
          <w:caps/>
          <w:sz w:val="22"/>
          <w:szCs w:val="22"/>
        </w:rPr>
        <w:t>OGGETT</w:t>
      </w:r>
      <w:r w:rsidR="00085282">
        <w:rPr>
          <w:rFonts w:asciiTheme="minorHAnsi" w:eastAsia="Microsoft YaHei UI" w:hAnsiTheme="minorHAnsi" w:cstheme="minorHAnsi"/>
          <w:b/>
          <w:caps/>
          <w:sz w:val="22"/>
          <w:szCs w:val="22"/>
        </w:rPr>
        <w:t xml:space="preserve">o: </w:t>
      </w:r>
      <w:r w:rsidR="00EC10EA" w:rsidRPr="00EC10EA">
        <w:rPr>
          <w:rFonts w:asciiTheme="minorHAnsi" w:eastAsia="Microsoft YaHei UI" w:hAnsiTheme="minorHAnsi" w:cstheme="minorHAnsi"/>
          <w:b/>
          <w:caps/>
          <w:sz w:val="22"/>
          <w:szCs w:val="22"/>
        </w:rPr>
        <w:t xml:space="preserve">DOMANDA PER ASSEGNAZIONE </w:t>
      </w:r>
      <w:r w:rsidR="00457C01" w:rsidRPr="00EC10EA">
        <w:rPr>
          <w:rFonts w:asciiTheme="minorHAnsi" w:eastAsia="Microsoft YaHei UI" w:hAnsiTheme="minorHAnsi" w:cstheme="minorHAnsi"/>
          <w:b/>
          <w:caps/>
          <w:sz w:val="22"/>
          <w:szCs w:val="22"/>
        </w:rPr>
        <w:t>TERRENI COMUNALI COLTIVABILI AD USO ORTIVO</w:t>
      </w:r>
    </w:p>
    <w:p w14:paraId="72112CB2" w14:textId="048859DB" w:rsidR="00EC10EA" w:rsidRDefault="00457C01" w:rsidP="007B6246">
      <w:pPr>
        <w:spacing w:line="276" w:lineRule="auto"/>
        <w:ind w:left="708"/>
        <w:rPr>
          <w:rFonts w:asciiTheme="minorHAnsi" w:eastAsia="Microsoft YaHei UI" w:hAnsiTheme="minorHAnsi" w:cstheme="minorHAnsi"/>
          <w:b/>
          <w:caps/>
          <w:sz w:val="22"/>
          <w:szCs w:val="22"/>
        </w:rPr>
      </w:pPr>
      <w:r>
        <w:rPr>
          <w:rFonts w:asciiTheme="minorHAnsi" w:eastAsia="Microsoft YaHei UI" w:hAnsiTheme="minorHAnsi" w:cstheme="minorHAnsi"/>
          <w:b/>
          <w:caps/>
          <w:sz w:val="28"/>
          <w:szCs w:val="28"/>
        </w:rPr>
        <w:t xml:space="preserve">     </w:t>
      </w:r>
      <w:r w:rsidR="00EC10EA" w:rsidRPr="00EC10EA">
        <w:rPr>
          <w:rFonts w:asciiTheme="minorHAnsi" w:eastAsia="Microsoft YaHei UI" w:hAnsiTheme="minorHAnsi" w:cstheme="minorHAnsi"/>
          <w:b/>
          <w:caps/>
          <w:sz w:val="22"/>
          <w:szCs w:val="22"/>
        </w:rPr>
        <w:t xml:space="preserve">AVVISO PUBBLICO </w:t>
      </w:r>
    </w:p>
    <w:p w14:paraId="71FBCABA" w14:textId="00ABF151" w:rsidR="00371300" w:rsidRPr="00371300" w:rsidRDefault="00371300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Il/la sottoscritto/a____________________________________________________</w:t>
      </w:r>
      <w:r w:rsidR="000A256E"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_____________</w:t>
      </w:r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 xml:space="preserve">___ </w:t>
      </w:r>
    </w:p>
    <w:p w14:paraId="1FC39F34" w14:textId="77777777" w:rsidR="00371300" w:rsidRPr="00371300" w:rsidRDefault="00371300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</w:p>
    <w:p w14:paraId="6913D471" w14:textId="73AA4F32" w:rsidR="00371300" w:rsidRPr="00371300" w:rsidRDefault="00371300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nato/a a_________________</w:t>
      </w:r>
      <w:r w:rsidR="000A256E"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__________________________________</w:t>
      </w:r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_______il_______</w:t>
      </w:r>
      <w:r w:rsidR="000A256E"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</w:t>
      </w:r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</w:t>
      </w:r>
    </w:p>
    <w:p w14:paraId="36241AAF" w14:textId="77777777" w:rsidR="00371300" w:rsidRPr="00371300" w:rsidRDefault="00371300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</w:p>
    <w:p w14:paraId="4F096564" w14:textId="3DDF495B" w:rsidR="00371300" w:rsidRPr="00371300" w:rsidRDefault="00371300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proofErr w:type="gramStart"/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C.F.:_</w:t>
      </w:r>
      <w:proofErr w:type="gramEnd"/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____________________________</w:t>
      </w:r>
      <w:r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______________________________________________________</w:t>
      </w:r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_</w:t>
      </w:r>
    </w:p>
    <w:p w14:paraId="4CCF25DC" w14:textId="77777777" w:rsidR="00371300" w:rsidRPr="00371300" w:rsidRDefault="00371300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 xml:space="preserve"> </w:t>
      </w:r>
    </w:p>
    <w:p w14:paraId="0780E05B" w14:textId="0D4D3502" w:rsidR="00371300" w:rsidRPr="00371300" w:rsidRDefault="00371300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proofErr w:type="gramStart"/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e</w:t>
      </w:r>
      <w:proofErr w:type="gramEnd"/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 xml:space="preserve"> residente in </w:t>
      </w:r>
      <w:r w:rsidR="00457C01">
        <w:rPr>
          <w:rFonts w:asciiTheme="minorHAnsi" w:eastAsia="Microsoft YaHei UI" w:hAnsiTheme="minorHAnsi" w:cstheme="minorHAnsi"/>
          <w:bCs/>
          <w:caps/>
          <w:sz w:val="22"/>
          <w:szCs w:val="22"/>
        </w:rPr>
        <w:t xml:space="preserve">albinea </w:t>
      </w:r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via/PIAZZA________</w:t>
      </w:r>
      <w:r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</w:t>
      </w:r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_________________________n.__________</w:t>
      </w:r>
      <w:r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________</w:t>
      </w:r>
    </w:p>
    <w:p w14:paraId="07036C11" w14:textId="77777777" w:rsidR="00371300" w:rsidRPr="00371300" w:rsidRDefault="00371300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</w:p>
    <w:p w14:paraId="32D7A039" w14:textId="1C851B3D" w:rsidR="00371300" w:rsidRDefault="00371300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Telefono</w:t>
      </w:r>
      <w:r w:rsidR="00457C01">
        <w:rPr>
          <w:rFonts w:asciiTheme="minorHAnsi" w:eastAsia="Microsoft YaHei UI" w:hAnsiTheme="minorHAnsi" w:cstheme="minorHAnsi"/>
          <w:bCs/>
          <w:caps/>
          <w:sz w:val="22"/>
          <w:szCs w:val="22"/>
        </w:rPr>
        <w:t>/cell</w:t>
      </w:r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:</w:t>
      </w:r>
      <w:r>
        <w:rPr>
          <w:rFonts w:asciiTheme="minorHAnsi" w:eastAsia="Microsoft YaHei UI" w:hAnsiTheme="minorHAnsi" w:cstheme="minorHAnsi"/>
          <w:bCs/>
          <w:caps/>
          <w:sz w:val="22"/>
          <w:szCs w:val="22"/>
        </w:rPr>
        <w:t xml:space="preserve"> </w:t>
      </w:r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___________________</w:t>
      </w:r>
      <w:r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______________________________________________________</w:t>
      </w:r>
    </w:p>
    <w:p w14:paraId="1B98FB9F" w14:textId="77777777" w:rsidR="00371300" w:rsidRDefault="00371300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</w:p>
    <w:p w14:paraId="22B1E07E" w14:textId="5C220B68" w:rsidR="001B2E7A" w:rsidRDefault="00371300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proofErr w:type="gramStart"/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mail:_</w:t>
      </w:r>
      <w:proofErr w:type="gramEnd"/>
      <w:r w:rsidRPr="00371300"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___________</w:t>
      </w:r>
      <w:r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_____________________________</w:t>
      </w:r>
      <w:r w:rsidR="00457C01"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__________________________________________</w:t>
      </w:r>
    </w:p>
    <w:p w14:paraId="1670F283" w14:textId="77777777" w:rsidR="00371300" w:rsidRDefault="00371300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</w:p>
    <w:p w14:paraId="5561D734" w14:textId="02F07424" w:rsidR="00371300" w:rsidRPr="00457C01" w:rsidRDefault="000A256E" w:rsidP="00371300">
      <w:pPr>
        <w:spacing w:line="276" w:lineRule="auto"/>
        <w:jc w:val="both"/>
        <w:rPr>
          <w:rFonts w:asciiTheme="minorHAnsi" w:eastAsia="Microsoft YaHei UI" w:hAnsiTheme="minorHAnsi" w:cstheme="minorHAnsi"/>
          <w:b/>
          <w:sz w:val="22"/>
          <w:szCs w:val="22"/>
        </w:rPr>
      </w:pPr>
      <w:r>
        <w:rPr>
          <w:rFonts w:asciiTheme="minorHAnsi" w:eastAsia="Microsoft YaHei UI" w:hAnsiTheme="minorHAnsi" w:cstheme="minorHAnsi"/>
          <w:bCs/>
          <w:sz w:val="22"/>
          <w:szCs w:val="22"/>
        </w:rPr>
        <w:t>LETTO L’AVVISO PUBBLICO PER LA CONCESSIONE DI APPEZZAMENTI DI TERRENI COMUNALI COLTIVIABILI AD USO ORTIVO</w:t>
      </w:r>
      <w:r w:rsidR="00457C01">
        <w:rPr>
          <w:rFonts w:asciiTheme="minorHAnsi" w:eastAsia="Microsoft YaHei UI" w:hAnsiTheme="minorHAnsi" w:cstheme="minorHAnsi"/>
          <w:bCs/>
          <w:sz w:val="22"/>
          <w:szCs w:val="22"/>
        </w:rPr>
        <w:t xml:space="preserve"> APPROVATO CON DETERMINA CITA IN OGGETTO;</w:t>
      </w:r>
    </w:p>
    <w:p w14:paraId="5AAA1CFC" w14:textId="77777777" w:rsidR="00457C01" w:rsidRDefault="00457C01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sz w:val="22"/>
          <w:szCs w:val="22"/>
        </w:rPr>
      </w:pPr>
    </w:p>
    <w:p w14:paraId="277CF813" w14:textId="211C6DB9" w:rsidR="000A256E" w:rsidRDefault="000A256E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sz w:val="22"/>
          <w:szCs w:val="22"/>
        </w:rPr>
      </w:pPr>
      <w:r>
        <w:rPr>
          <w:rFonts w:asciiTheme="minorHAnsi" w:eastAsia="Microsoft YaHei UI" w:hAnsiTheme="minorHAnsi" w:cstheme="minorHAnsi"/>
          <w:bCs/>
          <w:sz w:val="22"/>
          <w:szCs w:val="22"/>
        </w:rPr>
        <w:t>LETTO IL REGOLAMENTO COMUNALE</w:t>
      </w:r>
      <w:r w:rsidR="007332B1">
        <w:rPr>
          <w:rFonts w:asciiTheme="minorHAnsi" w:eastAsia="Microsoft YaHei UI" w:hAnsiTheme="minorHAnsi" w:cstheme="minorHAnsi"/>
          <w:bCs/>
          <w:sz w:val="22"/>
          <w:szCs w:val="22"/>
        </w:rPr>
        <w:t>;</w:t>
      </w:r>
    </w:p>
    <w:p w14:paraId="65C6BF0E" w14:textId="77777777" w:rsidR="007332B1" w:rsidRDefault="007332B1" w:rsidP="00371300">
      <w:pPr>
        <w:spacing w:line="276" w:lineRule="auto"/>
        <w:jc w:val="both"/>
        <w:rPr>
          <w:rFonts w:asciiTheme="minorHAnsi" w:eastAsia="Microsoft YaHei UI" w:hAnsiTheme="minorHAnsi" w:cstheme="minorHAnsi"/>
          <w:bCs/>
          <w:sz w:val="22"/>
          <w:szCs w:val="22"/>
        </w:rPr>
      </w:pPr>
    </w:p>
    <w:p w14:paraId="51E5F9BA" w14:textId="417B9FC0" w:rsidR="007332B1" w:rsidRPr="007332B1" w:rsidRDefault="007332B1" w:rsidP="007332B1">
      <w:pPr>
        <w:spacing w:line="276" w:lineRule="auto"/>
        <w:jc w:val="center"/>
        <w:rPr>
          <w:rFonts w:asciiTheme="minorHAnsi" w:eastAsia="Microsoft YaHei UI" w:hAnsiTheme="minorHAnsi" w:cstheme="minorHAnsi"/>
          <w:b/>
          <w:sz w:val="22"/>
          <w:szCs w:val="22"/>
        </w:rPr>
      </w:pPr>
      <w:r w:rsidRPr="007332B1">
        <w:rPr>
          <w:rFonts w:asciiTheme="minorHAnsi" w:eastAsia="Microsoft YaHei UI" w:hAnsiTheme="minorHAnsi" w:cstheme="minorHAnsi"/>
          <w:b/>
          <w:sz w:val="22"/>
          <w:szCs w:val="22"/>
        </w:rPr>
        <w:t>C</w:t>
      </w:r>
      <w:r w:rsidR="00457C01">
        <w:rPr>
          <w:rFonts w:asciiTheme="minorHAnsi" w:eastAsia="Microsoft YaHei UI" w:hAnsiTheme="minorHAnsi" w:cstheme="minorHAnsi"/>
          <w:b/>
          <w:sz w:val="22"/>
          <w:szCs w:val="22"/>
        </w:rPr>
        <w:t xml:space="preserve"> </w:t>
      </w:r>
      <w:r w:rsidRPr="007332B1">
        <w:rPr>
          <w:rFonts w:asciiTheme="minorHAnsi" w:eastAsia="Microsoft YaHei UI" w:hAnsiTheme="minorHAnsi" w:cstheme="minorHAnsi"/>
          <w:b/>
          <w:sz w:val="22"/>
          <w:szCs w:val="22"/>
        </w:rPr>
        <w:t>H</w:t>
      </w:r>
      <w:r w:rsidR="00457C01">
        <w:rPr>
          <w:rFonts w:asciiTheme="minorHAnsi" w:eastAsia="Microsoft YaHei UI" w:hAnsiTheme="minorHAnsi" w:cstheme="minorHAnsi"/>
          <w:b/>
          <w:sz w:val="22"/>
          <w:szCs w:val="22"/>
        </w:rPr>
        <w:t xml:space="preserve"> </w:t>
      </w:r>
      <w:r w:rsidRPr="007332B1">
        <w:rPr>
          <w:rFonts w:asciiTheme="minorHAnsi" w:eastAsia="Microsoft YaHei UI" w:hAnsiTheme="minorHAnsi" w:cstheme="minorHAnsi"/>
          <w:b/>
          <w:sz w:val="22"/>
          <w:szCs w:val="22"/>
        </w:rPr>
        <w:t>I</w:t>
      </w:r>
      <w:r w:rsidR="00457C01">
        <w:rPr>
          <w:rFonts w:asciiTheme="minorHAnsi" w:eastAsia="Microsoft YaHei UI" w:hAnsiTheme="minorHAnsi" w:cstheme="minorHAnsi"/>
          <w:b/>
          <w:sz w:val="22"/>
          <w:szCs w:val="22"/>
        </w:rPr>
        <w:t xml:space="preserve"> </w:t>
      </w:r>
      <w:r w:rsidRPr="007332B1">
        <w:rPr>
          <w:rFonts w:asciiTheme="minorHAnsi" w:eastAsia="Microsoft YaHei UI" w:hAnsiTheme="minorHAnsi" w:cstheme="minorHAnsi"/>
          <w:b/>
          <w:sz w:val="22"/>
          <w:szCs w:val="22"/>
        </w:rPr>
        <w:t>E</w:t>
      </w:r>
      <w:r w:rsidR="00457C01">
        <w:rPr>
          <w:rFonts w:asciiTheme="minorHAnsi" w:eastAsia="Microsoft YaHei UI" w:hAnsiTheme="minorHAnsi" w:cstheme="minorHAnsi"/>
          <w:b/>
          <w:sz w:val="22"/>
          <w:szCs w:val="22"/>
        </w:rPr>
        <w:t xml:space="preserve"> </w:t>
      </w:r>
      <w:r w:rsidRPr="007332B1">
        <w:rPr>
          <w:rFonts w:asciiTheme="minorHAnsi" w:eastAsia="Microsoft YaHei UI" w:hAnsiTheme="minorHAnsi" w:cstheme="minorHAnsi"/>
          <w:b/>
          <w:sz w:val="22"/>
          <w:szCs w:val="22"/>
        </w:rPr>
        <w:t>D</w:t>
      </w:r>
      <w:r w:rsidR="00457C01">
        <w:rPr>
          <w:rFonts w:asciiTheme="minorHAnsi" w:eastAsia="Microsoft YaHei UI" w:hAnsiTheme="minorHAnsi" w:cstheme="minorHAnsi"/>
          <w:b/>
          <w:sz w:val="22"/>
          <w:szCs w:val="22"/>
        </w:rPr>
        <w:t xml:space="preserve"> </w:t>
      </w:r>
      <w:r w:rsidRPr="007332B1">
        <w:rPr>
          <w:rFonts w:asciiTheme="minorHAnsi" w:eastAsia="Microsoft YaHei UI" w:hAnsiTheme="minorHAnsi" w:cstheme="minorHAnsi"/>
          <w:b/>
          <w:sz w:val="22"/>
          <w:szCs w:val="22"/>
        </w:rPr>
        <w:t>E</w:t>
      </w:r>
    </w:p>
    <w:p w14:paraId="1BB39F4C" w14:textId="77777777" w:rsidR="00DB4268" w:rsidRDefault="00DB4268" w:rsidP="00EC0F20">
      <w:pPr>
        <w:rPr>
          <w:rFonts w:asciiTheme="minorHAnsi" w:eastAsia="Microsoft YaHei UI" w:hAnsiTheme="minorHAnsi" w:cstheme="minorHAnsi"/>
          <w:b/>
          <w:caps/>
          <w:sz w:val="22"/>
          <w:szCs w:val="22"/>
        </w:rPr>
      </w:pPr>
      <w:bookmarkStart w:id="2" w:name="_Hlk184214754"/>
    </w:p>
    <w:p w14:paraId="4BCA02FD" w14:textId="77777777" w:rsidR="00457C01" w:rsidRDefault="007332B1" w:rsidP="00EC0F20">
      <w:pPr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5049AB">
        <w:rPr>
          <w:rFonts w:asciiTheme="minorHAnsi" w:eastAsia="Microsoft YaHei UI" w:hAnsiTheme="minorHAnsi" w:cstheme="minorHAnsi"/>
          <w:bCs/>
          <w:caps/>
          <w:sz w:val="22"/>
          <w:szCs w:val="22"/>
        </w:rPr>
        <w:t xml:space="preserve">l’assegnazione </w:t>
      </w:r>
      <w:r w:rsidR="00DB4268" w:rsidRPr="005049AB">
        <w:rPr>
          <w:rFonts w:asciiTheme="minorHAnsi" w:eastAsia="Microsoft YaHei UI" w:hAnsiTheme="minorHAnsi" w:cstheme="minorHAnsi"/>
          <w:bCs/>
          <w:caps/>
          <w:sz w:val="22"/>
          <w:szCs w:val="22"/>
        </w:rPr>
        <w:t xml:space="preserve">di un lotto ortivo </w:t>
      </w:r>
      <w:r w:rsidR="00457C01">
        <w:rPr>
          <w:rFonts w:asciiTheme="minorHAnsi" w:eastAsia="Microsoft YaHei UI" w:hAnsiTheme="minorHAnsi" w:cstheme="minorHAnsi"/>
          <w:bCs/>
          <w:caps/>
          <w:sz w:val="22"/>
          <w:szCs w:val="22"/>
        </w:rPr>
        <w:t>NELLA ZONA SOTTO INDICATA</w:t>
      </w:r>
    </w:p>
    <w:p w14:paraId="573CF93D" w14:textId="58A2D0AA" w:rsidR="00EC0F20" w:rsidRPr="005049AB" w:rsidRDefault="00457C01" w:rsidP="00EC0F20">
      <w:pPr>
        <w:rPr>
          <w:rFonts w:asciiTheme="minorHAnsi" w:eastAsia="Microsoft YaHei UI" w:hAnsiTheme="minorHAnsi" w:cstheme="minorHAnsi"/>
          <w:bCs/>
          <w:sz w:val="22"/>
          <w:szCs w:val="22"/>
        </w:rPr>
      </w:pPr>
      <w:r>
        <w:rPr>
          <w:rFonts w:asciiTheme="minorHAnsi" w:eastAsia="Microsoft YaHei UI" w:hAnsiTheme="minorHAnsi" w:cstheme="minorHAnsi"/>
          <w:bCs/>
          <w:caps/>
          <w:sz w:val="22"/>
          <w:szCs w:val="22"/>
        </w:rPr>
        <w:t>(</w:t>
      </w:r>
      <w:r>
        <w:rPr>
          <w:rFonts w:asciiTheme="minorHAnsi" w:eastAsia="Microsoft YaHei UI" w:hAnsiTheme="minorHAnsi" w:cstheme="minorHAnsi"/>
          <w:b/>
          <w:bCs/>
          <w:sz w:val="22"/>
          <w:szCs w:val="22"/>
        </w:rPr>
        <w:t xml:space="preserve">indicare con una X </w:t>
      </w:r>
      <w:r w:rsidR="00CA3C2E">
        <w:rPr>
          <w:rFonts w:asciiTheme="minorHAnsi" w:eastAsia="Microsoft YaHei UI" w:hAnsiTheme="minorHAnsi" w:cstheme="minorHAnsi"/>
          <w:b/>
          <w:bCs/>
          <w:sz w:val="22"/>
          <w:szCs w:val="22"/>
        </w:rPr>
        <w:t>l’</w:t>
      </w:r>
      <w:r w:rsidR="00993DFA">
        <w:rPr>
          <w:rFonts w:asciiTheme="minorHAnsi" w:eastAsia="Microsoft YaHei UI" w:hAnsiTheme="minorHAnsi" w:cstheme="minorHAnsi"/>
          <w:b/>
          <w:bCs/>
          <w:sz w:val="22"/>
          <w:szCs w:val="22"/>
        </w:rPr>
        <w:t>area dove si chiede un lotto</w:t>
      </w:r>
      <w:r>
        <w:rPr>
          <w:rFonts w:asciiTheme="minorHAnsi" w:eastAsia="Microsoft YaHei UI" w:hAnsiTheme="minorHAnsi" w:cstheme="minorHAnsi"/>
          <w:b/>
          <w:bCs/>
          <w:sz w:val="22"/>
          <w:szCs w:val="22"/>
        </w:rPr>
        <w:t>)</w:t>
      </w:r>
    </w:p>
    <w:p w14:paraId="58949A88" w14:textId="77777777" w:rsidR="00DB4268" w:rsidRDefault="00DB4268" w:rsidP="00EC0F20">
      <w:pPr>
        <w:rPr>
          <w:rFonts w:asciiTheme="minorHAnsi" w:eastAsia="Microsoft YaHei U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1701"/>
      </w:tblGrid>
      <w:tr w:rsidR="00BF77BE" w14:paraId="7C7F81D7" w14:textId="77777777" w:rsidTr="00BF77BE">
        <w:tc>
          <w:tcPr>
            <w:tcW w:w="7508" w:type="dxa"/>
          </w:tcPr>
          <w:p w14:paraId="480AD31E" w14:textId="2CD8F6D5" w:rsidR="00BF77BE" w:rsidRPr="00BF77BE" w:rsidRDefault="00BF77BE" w:rsidP="00BF77BE">
            <w:pPr>
              <w:jc w:val="center"/>
              <w:rPr>
                <w:rFonts w:asciiTheme="minorHAnsi" w:eastAsia="Microsoft YaHei UI" w:hAnsiTheme="minorHAnsi" w:cstheme="minorHAnsi"/>
                <w:b/>
                <w:bCs/>
                <w:sz w:val="22"/>
                <w:szCs w:val="22"/>
              </w:rPr>
            </w:pPr>
            <w:r w:rsidRPr="00BF77BE">
              <w:rPr>
                <w:rFonts w:asciiTheme="minorHAnsi" w:eastAsia="Microsoft YaHei UI" w:hAnsiTheme="minorHAnsi" w:cstheme="minorHAnsi"/>
                <w:b/>
                <w:bCs/>
                <w:sz w:val="22"/>
                <w:szCs w:val="22"/>
              </w:rPr>
              <w:t>ZONA</w:t>
            </w:r>
          </w:p>
        </w:tc>
        <w:tc>
          <w:tcPr>
            <w:tcW w:w="1701" w:type="dxa"/>
          </w:tcPr>
          <w:p w14:paraId="6251F060" w14:textId="6A1541E0" w:rsidR="00BF77BE" w:rsidRPr="007B3B66" w:rsidRDefault="00BF77BE" w:rsidP="00EC0F20">
            <w:pPr>
              <w:rPr>
                <w:rFonts w:asciiTheme="minorHAnsi" w:eastAsia="Microsoft YaHei UI" w:hAnsiTheme="minorHAnsi" w:cstheme="minorHAnsi"/>
                <w:b/>
                <w:bCs/>
                <w:sz w:val="22"/>
                <w:szCs w:val="22"/>
              </w:rPr>
            </w:pPr>
            <w:r w:rsidRPr="007B3B66">
              <w:rPr>
                <w:rFonts w:asciiTheme="minorHAnsi" w:eastAsia="Microsoft YaHei UI" w:hAnsiTheme="minorHAnsi" w:cstheme="minorHAnsi"/>
                <w:b/>
                <w:bCs/>
                <w:sz w:val="22"/>
                <w:szCs w:val="22"/>
              </w:rPr>
              <w:t>DISPONIBILITA’</w:t>
            </w:r>
          </w:p>
        </w:tc>
      </w:tr>
      <w:tr w:rsidR="00BF77BE" w14:paraId="227EAC5B" w14:textId="77777777" w:rsidTr="00BF77BE">
        <w:tc>
          <w:tcPr>
            <w:tcW w:w="7508" w:type="dxa"/>
          </w:tcPr>
          <w:p w14:paraId="4E94481C" w14:textId="0A0A3580" w:rsidR="00BF77BE" w:rsidRPr="00BF77BE" w:rsidRDefault="00BF77BE" w:rsidP="00BF77BE">
            <w:pPr>
              <w:pStyle w:val="Paragrafoelenco"/>
              <w:numPr>
                <w:ilvl w:val="0"/>
                <w:numId w:val="38"/>
              </w:numPr>
              <w:rPr>
                <w:b/>
                <w:bCs/>
              </w:rPr>
            </w:pPr>
            <w:r w:rsidRPr="00BF77BE">
              <w:rPr>
                <w:b/>
                <w:bCs/>
              </w:rPr>
              <w:t xml:space="preserve">ORTI RIO LAVEZZA – VIA ALIGHIERI – ZONA PORTIVA ALBINEA </w:t>
            </w:r>
          </w:p>
          <w:p w14:paraId="42A515AF" w14:textId="77777777" w:rsidR="00BF77BE" w:rsidRDefault="00BF77BE" w:rsidP="00BF77BE">
            <w:pPr>
              <w:rPr>
                <w:rFonts w:asciiTheme="minorHAnsi" w:eastAsia="Microsoft YaHei U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3DA8B9" w14:textId="0B6A868E" w:rsidR="00BF77BE" w:rsidRDefault="00BF77BE" w:rsidP="00EC0F20">
            <w:pPr>
              <w:rPr>
                <w:rFonts w:asciiTheme="minorHAnsi" w:eastAsia="Microsoft YaHei UI" w:hAnsiTheme="minorHAnsi" w:cstheme="minorHAnsi"/>
                <w:sz w:val="22"/>
                <w:szCs w:val="22"/>
              </w:rPr>
            </w:pPr>
            <w:r>
              <w:rPr>
                <w:rFonts w:asciiTheme="minorHAnsi" w:eastAsia="Microsoft YaHei UI" w:hAnsiTheme="minorHAnsi" w:cstheme="minorHAnsi"/>
                <w:sz w:val="22"/>
                <w:szCs w:val="22"/>
              </w:rPr>
              <w:t>N. 9 LOTTI</w:t>
            </w:r>
          </w:p>
        </w:tc>
      </w:tr>
      <w:tr w:rsidR="00BF77BE" w14:paraId="408801AD" w14:textId="77777777" w:rsidTr="00BF77BE">
        <w:tc>
          <w:tcPr>
            <w:tcW w:w="7508" w:type="dxa"/>
          </w:tcPr>
          <w:p w14:paraId="5CE5B9E3" w14:textId="25159C3B" w:rsidR="00BF77BE" w:rsidRPr="00BF77BE" w:rsidRDefault="00BF77BE" w:rsidP="00BF77BE">
            <w:pPr>
              <w:pStyle w:val="Paragrafoelenco"/>
              <w:numPr>
                <w:ilvl w:val="0"/>
                <w:numId w:val="38"/>
              </w:numPr>
              <w:rPr>
                <w:b/>
                <w:bCs/>
              </w:rPr>
            </w:pPr>
            <w:r w:rsidRPr="00BF77BE">
              <w:rPr>
                <w:b/>
                <w:bCs/>
              </w:rPr>
              <w:t>ORTI VIA COSMI – ZONA QUARTIERE MERAVIGLIA</w:t>
            </w:r>
          </w:p>
          <w:p w14:paraId="70A6EF27" w14:textId="77777777" w:rsidR="00BF77BE" w:rsidRDefault="00BF77BE" w:rsidP="00BF77BE">
            <w:pPr>
              <w:rPr>
                <w:rFonts w:asciiTheme="minorHAnsi" w:eastAsia="Microsoft YaHei U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31B20A" w14:textId="0CD90113" w:rsidR="00BF77BE" w:rsidRDefault="00BF77BE" w:rsidP="00EC0F20">
            <w:pPr>
              <w:rPr>
                <w:rFonts w:asciiTheme="minorHAnsi" w:eastAsia="Microsoft YaHei UI" w:hAnsiTheme="minorHAnsi" w:cstheme="minorHAnsi"/>
                <w:sz w:val="22"/>
                <w:szCs w:val="22"/>
              </w:rPr>
            </w:pPr>
            <w:r>
              <w:rPr>
                <w:rFonts w:asciiTheme="minorHAnsi" w:eastAsia="Microsoft YaHei UI" w:hAnsiTheme="minorHAnsi" w:cstheme="minorHAnsi"/>
                <w:sz w:val="22"/>
                <w:szCs w:val="22"/>
              </w:rPr>
              <w:t>N. 3 LOTTI</w:t>
            </w:r>
          </w:p>
        </w:tc>
      </w:tr>
    </w:tbl>
    <w:p w14:paraId="18D9D083" w14:textId="77777777" w:rsidR="00BF77BE" w:rsidRDefault="00BF77BE" w:rsidP="00EC0F20">
      <w:pPr>
        <w:rPr>
          <w:rFonts w:asciiTheme="minorHAnsi" w:eastAsia="Microsoft YaHei UI" w:hAnsiTheme="minorHAnsi" w:cstheme="minorHAnsi"/>
          <w:sz w:val="22"/>
          <w:szCs w:val="22"/>
        </w:rPr>
      </w:pPr>
    </w:p>
    <w:p w14:paraId="091E818B" w14:textId="77777777" w:rsidR="00993DFA" w:rsidRPr="00CA3C2E" w:rsidRDefault="00993DFA" w:rsidP="00BF77BE">
      <w:pPr>
        <w:jc w:val="both"/>
        <w:rPr>
          <w:rFonts w:asciiTheme="minorHAnsi" w:eastAsia="Microsoft YaHei UI" w:hAnsiTheme="minorHAnsi" w:cstheme="minorHAnsi"/>
          <w:sz w:val="22"/>
          <w:szCs w:val="22"/>
        </w:rPr>
      </w:pPr>
      <w:r w:rsidRPr="00CA3C2E">
        <w:rPr>
          <w:rFonts w:asciiTheme="minorHAnsi" w:eastAsia="Microsoft YaHei UI" w:hAnsiTheme="minorHAnsi" w:cstheme="minorHAnsi"/>
          <w:sz w:val="22"/>
          <w:szCs w:val="22"/>
        </w:rPr>
        <w:t>Q</w:t>
      </w:r>
      <w:r w:rsidR="00BF77BE" w:rsidRPr="00CA3C2E">
        <w:rPr>
          <w:rFonts w:asciiTheme="minorHAnsi" w:eastAsia="Microsoft YaHei UI" w:hAnsiTheme="minorHAnsi" w:cstheme="minorHAnsi"/>
          <w:sz w:val="22"/>
          <w:szCs w:val="22"/>
        </w:rPr>
        <w:t>ualora non sia disponibile il lotto nella zona indicata nella preferenza espressa</w:t>
      </w:r>
      <w:r w:rsidRPr="00CA3C2E">
        <w:rPr>
          <w:rFonts w:asciiTheme="minorHAnsi" w:eastAsia="Microsoft YaHei UI" w:hAnsiTheme="minorHAnsi" w:cstheme="minorHAnsi"/>
          <w:sz w:val="22"/>
          <w:szCs w:val="22"/>
        </w:rPr>
        <w:t>:</w:t>
      </w:r>
    </w:p>
    <w:p w14:paraId="4517CB4F" w14:textId="77777777" w:rsidR="009C3E21" w:rsidRDefault="009C3E21" w:rsidP="009C3E21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 xml:space="preserve"> </w:t>
      </w:r>
      <w:r w:rsidR="00993DFA" w:rsidRPr="009C3E21">
        <w:rPr>
          <w:rFonts w:asciiTheme="minorHAnsi" w:eastAsia="Microsoft YaHei UI" w:hAnsiTheme="minorHAnsi" w:cstheme="minorHAnsi"/>
          <w:sz w:val="22"/>
          <w:szCs w:val="22"/>
        </w:rPr>
        <w:t>Non sono interessato per lotti in altra zona;</w:t>
      </w:r>
    </w:p>
    <w:p w14:paraId="52E32C0B" w14:textId="382D836D" w:rsidR="00BF77BE" w:rsidRPr="009C3E21" w:rsidRDefault="00993DFA" w:rsidP="009C3E21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sz w:val="22"/>
          <w:szCs w:val="22"/>
        </w:rPr>
      </w:pPr>
      <w:r w:rsidRPr="009C3E21">
        <w:rPr>
          <w:rFonts w:asciiTheme="minorHAnsi" w:eastAsia="Microsoft YaHei UI" w:hAnsiTheme="minorHAnsi" w:cstheme="minorHAnsi"/>
          <w:sz w:val="22"/>
          <w:szCs w:val="22"/>
        </w:rPr>
        <w:t xml:space="preserve">Sono interessato di </w:t>
      </w:r>
      <w:r w:rsidR="00BF77BE" w:rsidRPr="009C3E21">
        <w:rPr>
          <w:rFonts w:asciiTheme="minorHAnsi" w:eastAsia="Microsoft YaHei UI" w:hAnsiTheme="minorHAnsi" w:cstheme="minorHAnsi"/>
          <w:sz w:val="22"/>
          <w:szCs w:val="22"/>
        </w:rPr>
        <w:t>optare per i lotti ancora disponibili in a</w:t>
      </w:r>
      <w:r w:rsidRPr="009C3E21">
        <w:rPr>
          <w:rFonts w:asciiTheme="minorHAnsi" w:eastAsia="Microsoft YaHei UI" w:hAnsiTheme="minorHAnsi" w:cstheme="minorHAnsi"/>
          <w:sz w:val="22"/>
          <w:szCs w:val="22"/>
        </w:rPr>
        <w:t>ltra zona.</w:t>
      </w:r>
    </w:p>
    <w:p w14:paraId="6E7FAB37" w14:textId="77777777" w:rsidR="00457C01" w:rsidRPr="00CA3C2E" w:rsidRDefault="00457C01" w:rsidP="00935793">
      <w:pPr>
        <w:jc w:val="center"/>
        <w:rPr>
          <w:rFonts w:asciiTheme="minorHAnsi" w:eastAsia="Microsoft YaHei UI" w:hAnsiTheme="minorHAnsi" w:cstheme="minorHAnsi"/>
          <w:b/>
          <w:bCs/>
          <w:sz w:val="22"/>
          <w:szCs w:val="22"/>
        </w:rPr>
      </w:pPr>
    </w:p>
    <w:p w14:paraId="3444C0FD" w14:textId="77777777" w:rsidR="00457C01" w:rsidRDefault="00457C01" w:rsidP="00BF77BE">
      <w:pPr>
        <w:rPr>
          <w:rFonts w:asciiTheme="minorHAnsi" w:eastAsia="Microsoft YaHei UI" w:hAnsiTheme="minorHAnsi" w:cstheme="minorHAnsi"/>
          <w:b/>
          <w:bCs/>
          <w:sz w:val="22"/>
          <w:szCs w:val="22"/>
        </w:rPr>
      </w:pPr>
    </w:p>
    <w:bookmarkEnd w:id="2"/>
    <w:p w14:paraId="7E464114" w14:textId="46513400" w:rsidR="00935793" w:rsidRPr="00935793" w:rsidRDefault="00935793" w:rsidP="00935793">
      <w:pPr>
        <w:jc w:val="center"/>
        <w:rPr>
          <w:rFonts w:asciiTheme="minorHAnsi" w:eastAsia="Microsoft YaHei UI" w:hAnsiTheme="minorHAnsi" w:cstheme="minorHAnsi"/>
          <w:b/>
          <w:bCs/>
          <w:sz w:val="22"/>
          <w:szCs w:val="22"/>
        </w:rPr>
      </w:pPr>
      <w:r w:rsidRPr="00935793">
        <w:rPr>
          <w:rFonts w:asciiTheme="minorHAnsi" w:eastAsia="Microsoft YaHei UI" w:hAnsiTheme="minorHAnsi" w:cstheme="minorHAnsi"/>
          <w:b/>
          <w:bCs/>
          <w:sz w:val="22"/>
          <w:szCs w:val="22"/>
        </w:rPr>
        <w:t>D I C H I A R A</w:t>
      </w:r>
    </w:p>
    <w:p w14:paraId="7AAFFBF1" w14:textId="77777777" w:rsidR="00935793" w:rsidRDefault="00935793" w:rsidP="00EC0F20">
      <w:pPr>
        <w:rPr>
          <w:rFonts w:asciiTheme="minorHAnsi" w:eastAsia="Microsoft YaHei UI" w:hAnsiTheme="minorHAnsi" w:cstheme="minorHAnsi"/>
          <w:sz w:val="22"/>
          <w:szCs w:val="22"/>
        </w:rPr>
      </w:pPr>
    </w:p>
    <w:p w14:paraId="79E411AC" w14:textId="7DDDB3F2" w:rsidR="006B2600" w:rsidRDefault="00935793" w:rsidP="00EC0F20">
      <w:pPr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C</w:t>
      </w:r>
      <w:r w:rsidRPr="00935793">
        <w:rPr>
          <w:rFonts w:asciiTheme="minorHAnsi" w:eastAsia="Microsoft YaHei UI" w:hAnsiTheme="minorHAnsi" w:cstheme="minorHAnsi"/>
          <w:sz w:val="22"/>
          <w:szCs w:val="22"/>
        </w:rPr>
        <w:t xml:space="preserve">onsapevole delle sanzioni penali, previste nel caso di dichiarazioni non veritiere, di formazione o uso di atti falsi, richiamate dall’art. </w:t>
      </w:r>
      <w:proofErr w:type="gramStart"/>
      <w:r w:rsidRPr="00935793">
        <w:rPr>
          <w:rFonts w:asciiTheme="minorHAnsi" w:eastAsia="Microsoft YaHei UI" w:hAnsiTheme="minorHAnsi" w:cstheme="minorHAnsi"/>
          <w:sz w:val="22"/>
          <w:szCs w:val="22"/>
        </w:rPr>
        <w:t>76  comma</w:t>
      </w:r>
      <w:proofErr w:type="gramEnd"/>
      <w:r w:rsidRPr="00935793">
        <w:rPr>
          <w:rFonts w:asciiTheme="minorHAnsi" w:eastAsia="Microsoft YaHei UI" w:hAnsiTheme="minorHAnsi" w:cstheme="minorHAnsi"/>
          <w:sz w:val="22"/>
          <w:szCs w:val="22"/>
        </w:rPr>
        <w:t xml:space="preserve"> 1 in caso di dichiarazioni mendaci e le dichiarazioni rese per conto delle persone indicate nell’art. 4, comma 2, del D.P.R. N. 445/2000 T.U.</w:t>
      </w:r>
    </w:p>
    <w:p w14:paraId="4DD3C4D0" w14:textId="77777777" w:rsidR="00CA3C2E" w:rsidRDefault="00CA3C2E" w:rsidP="00EC0F20">
      <w:pPr>
        <w:rPr>
          <w:rFonts w:asciiTheme="minorHAnsi" w:eastAsia="Microsoft YaHei UI" w:hAnsiTheme="minorHAnsi" w:cstheme="minorHAnsi"/>
          <w:sz w:val="22"/>
          <w:szCs w:val="22"/>
        </w:rPr>
      </w:pPr>
    </w:p>
    <w:p w14:paraId="43080CEB" w14:textId="45A7CF57" w:rsidR="0098775F" w:rsidRPr="00CA3C2E" w:rsidRDefault="0098775F" w:rsidP="00EC0F20">
      <w:pPr>
        <w:rPr>
          <w:rFonts w:asciiTheme="minorHAnsi" w:eastAsia="Microsoft YaHei UI" w:hAnsiTheme="minorHAnsi" w:cstheme="minorHAnsi"/>
          <w:i/>
          <w:iCs/>
          <w:sz w:val="22"/>
          <w:szCs w:val="22"/>
        </w:rPr>
      </w:pPr>
      <w:r w:rsidRPr="0098775F">
        <w:rPr>
          <w:rFonts w:asciiTheme="minorHAnsi" w:eastAsia="Microsoft YaHei UI" w:hAnsiTheme="minorHAnsi" w:cstheme="minorHAnsi"/>
          <w:i/>
          <w:iCs/>
          <w:sz w:val="22"/>
          <w:szCs w:val="22"/>
        </w:rPr>
        <w:t>(INDICARE CON UNA x)</w:t>
      </w:r>
    </w:p>
    <w:p w14:paraId="4F60B731" w14:textId="77777777" w:rsidR="0034159F" w:rsidRDefault="00935793" w:rsidP="007622D6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7622D6">
        <w:rPr>
          <w:rFonts w:asciiTheme="minorHAnsi" w:eastAsia="Microsoft YaHei UI" w:hAnsiTheme="minorHAnsi" w:cstheme="minorHAnsi"/>
          <w:bCs/>
          <w:caps/>
          <w:sz w:val="22"/>
          <w:szCs w:val="22"/>
        </w:rPr>
        <w:t>di essere residente nel comune di albinea</w:t>
      </w:r>
    </w:p>
    <w:p w14:paraId="07AB78F0" w14:textId="72EE0795" w:rsidR="00935793" w:rsidRPr="0034159F" w:rsidRDefault="00935793" w:rsidP="0034159F">
      <w:pPr>
        <w:ind w:left="1125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34159F">
        <w:rPr>
          <w:rFonts w:asciiTheme="minorHAnsi" w:eastAsia="Microsoft YaHei UI" w:hAnsiTheme="minorHAnsi" w:cstheme="minorHAnsi"/>
          <w:bCs/>
          <w:caps/>
          <w:sz w:val="22"/>
          <w:szCs w:val="22"/>
        </w:rPr>
        <w:t>in via/piazza ___________________________________________n. _____________</w:t>
      </w:r>
    </w:p>
    <w:p w14:paraId="79935A8A" w14:textId="77777777" w:rsidR="00434551" w:rsidRPr="0098775F" w:rsidRDefault="00434551" w:rsidP="0098775F">
      <w:pPr>
        <w:rPr>
          <w:rFonts w:asciiTheme="minorHAnsi" w:eastAsia="Microsoft YaHei UI" w:hAnsiTheme="minorHAnsi" w:cstheme="minorHAnsi"/>
          <w:sz w:val="22"/>
          <w:szCs w:val="22"/>
        </w:rPr>
      </w:pPr>
    </w:p>
    <w:p w14:paraId="2B0F695D" w14:textId="2834B4A6" w:rsidR="00490B82" w:rsidRDefault="0098775F" w:rsidP="007622D6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DI AVER COMPIUTO LA MAGGIOR ETA’;</w:t>
      </w:r>
    </w:p>
    <w:p w14:paraId="33148ABC" w14:textId="77777777" w:rsidR="00434551" w:rsidRDefault="00434551" w:rsidP="00434551">
      <w:pPr>
        <w:rPr>
          <w:rFonts w:asciiTheme="minorHAnsi" w:eastAsia="Microsoft YaHei UI" w:hAnsiTheme="minorHAnsi" w:cstheme="minorHAnsi"/>
          <w:sz w:val="22"/>
          <w:szCs w:val="22"/>
        </w:rPr>
      </w:pPr>
    </w:p>
    <w:p w14:paraId="1B14392B" w14:textId="692690A6" w:rsidR="00F1276C" w:rsidRDefault="00434551" w:rsidP="007622D6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sz w:val="22"/>
          <w:szCs w:val="22"/>
        </w:rPr>
      </w:pPr>
      <w:bookmarkStart w:id="3" w:name="_Hlk184212941"/>
      <w:r w:rsidRPr="007622D6">
        <w:rPr>
          <w:rFonts w:asciiTheme="minorHAnsi" w:eastAsia="Microsoft YaHei UI" w:hAnsiTheme="minorHAnsi" w:cstheme="minorHAnsi"/>
          <w:sz w:val="22"/>
          <w:szCs w:val="22"/>
        </w:rPr>
        <w:t>DI ESSERE STUDENTE/</w:t>
      </w:r>
      <w:proofErr w:type="gramStart"/>
      <w:r w:rsidRPr="007622D6">
        <w:rPr>
          <w:rFonts w:asciiTheme="minorHAnsi" w:eastAsia="Microsoft YaHei UI" w:hAnsiTheme="minorHAnsi" w:cstheme="minorHAnsi"/>
          <w:sz w:val="22"/>
          <w:szCs w:val="22"/>
        </w:rPr>
        <w:t>STUDENTESSA  -</w:t>
      </w:r>
      <w:proofErr w:type="gramEnd"/>
      <w:r w:rsidRPr="007622D6">
        <w:rPr>
          <w:rFonts w:asciiTheme="minorHAnsi" w:eastAsia="Microsoft YaHei UI" w:hAnsiTheme="minorHAnsi" w:cstheme="minorHAnsi"/>
          <w:sz w:val="22"/>
          <w:szCs w:val="22"/>
        </w:rPr>
        <w:t xml:space="preserve"> ANCHE MINORENNE – CHE PRESENTA ISTANZA PER FINI DIDATTICI. </w:t>
      </w:r>
      <w:r w:rsidR="007622D6" w:rsidRPr="007622D6">
        <w:rPr>
          <w:rFonts w:asciiTheme="minorHAnsi" w:eastAsia="Microsoft YaHei UI" w:hAnsiTheme="minorHAnsi" w:cstheme="minorHAnsi"/>
          <w:sz w:val="22"/>
          <w:szCs w:val="22"/>
        </w:rPr>
        <w:t>(</w:t>
      </w:r>
      <w:r w:rsidR="00235B50" w:rsidRPr="00434551">
        <w:rPr>
          <w:rFonts w:asciiTheme="minorHAnsi" w:eastAsia="Microsoft YaHei UI" w:hAnsiTheme="minorHAnsi" w:cstheme="minorHAnsi"/>
          <w:sz w:val="22"/>
          <w:szCs w:val="22"/>
        </w:rPr>
        <w:t>Resta inteso che in caso di assegnazione ad un minorenne, tale assegnazione sarà concessa a chi ne esercita la responsabilità genitoriale o la tutela</w:t>
      </w:r>
      <w:r w:rsidR="007622D6">
        <w:rPr>
          <w:rFonts w:asciiTheme="minorHAnsi" w:eastAsia="Microsoft YaHei UI" w:hAnsiTheme="minorHAnsi" w:cstheme="minorHAnsi"/>
          <w:sz w:val="22"/>
          <w:szCs w:val="22"/>
        </w:rPr>
        <w:t>)</w:t>
      </w:r>
      <w:r w:rsidR="00952082">
        <w:rPr>
          <w:rFonts w:asciiTheme="minorHAnsi" w:eastAsia="Microsoft YaHei UI" w:hAnsiTheme="minorHAnsi" w:cstheme="minorHAnsi"/>
          <w:sz w:val="22"/>
          <w:szCs w:val="22"/>
        </w:rPr>
        <w:t xml:space="preserve"> </w:t>
      </w:r>
    </w:p>
    <w:p w14:paraId="1FA6BE39" w14:textId="77777777" w:rsidR="00952082" w:rsidRPr="00952082" w:rsidRDefault="00952082" w:rsidP="00952082">
      <w:pPr>
        <w:pStyle w:val="Paragrafoelenco"/>
        <w:rPr>
          <w:rFonts w:asciiTheme="minorHAnsi" w:eastAsia="Microsoft YaHei UI" w:hAnsiTheme="minorHAnsi" w:cstheme="minorHAnsi"/>
          <w:sz w:val="22"/>
          <w:szCs w:val="22"/>
        </w:rPr>
      </w:pPr>
    </w:p>
    <w:p w14:paraId="7F47AF27" w14:textId="77777777" w:rsidR="00E50BBD" w:rsidRDefault="00952082" w:rsidP="00952082">
      <w:pPr>
        <w:pStyle w:val="Paragrafoelenco"/>
        <w:ind w:left="765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Responsabilità genitoriale o di tutela</w:t>
      </w:r>
    </w:p>
    <w:p w14:paraId="0E2443A0" w14:textId="460A9EDF" w:rsidR="00952082" w:rsidRDefault="00952082" w:rsidP="00E50BBD">
      <w:pPr>
        <w:pStyle w:val="Paragrafoelenco"/>
        <w:numPr>
          <w:ilvl w:val="0"/>
          <w:numId w:val="39"/>
        </w:numPr>
        <w:ind w:left="1776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 xml:space="preserve"> NOME __________________COGNOME_____________</w:t>
      </w:r>
    </w:p>
    <w:p w14:paraId="79386F30" w14:textId="63495A08" w:rsidR="00E50BBD" w:rsidRDefault="00E50BBD" w:rsidP="00E50BBD">
      <w:pPr>
        <w:pStyle w:val="Paragrafoelenco"/>
        <w:ind w:left="1416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CODICE FISCALE ___________________________________________________________</w:t>
      </w:r>
    </w:p>
    <w:p w14:paraId="2694624B" w14:textId="3FE80390" w:rsidR="00E50BBD" w:rsidRDefault="00E50BBD" w:rsidP="00E50BBD">
      <w:pPr>
        <w:pStyle w:val="Paragrafoelenco"/>
        <w:ind w:left="1416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RESIDENZA _______________________________________________________________</w:t>
      </w:r>
    </w:p>
    <w:p w14:paraId="52AD99DF" w14:textId="49C19847" w:rsidR="00E50BBD" w:rsidRDefault="00E50BBD" w:rsidP="00E50BBD">
      <w:pPr>
        <w:pStyle w:val="Paragrafoelenco"/>
        <w:ind w:left="1416"/>
        <w:rPr>
          <w:rFonts w:asciiTheme="minorHAnsi" w:eastAsia="Microsoft YaHei UI" w:hAnsiTheme="minorHAnsi" w:cstheme="minorHAnsi"/>
          <w:sz w:val="22"/>
          <w:szCs w:val="22"/>
        </w:rPr>
      </w:pPr>
      <w:proofErr w:type="gramStart"/>
      <w:r>
        <w:rPr>
          <w:rFonts w:asciiTheme="minorHAnsi" w:eastAsia="Microsoft YaHei UI" w:hAnsiTheme="minorHAnsi" w:cstheme="minorHAnsi"/>
          <w:sz w:val="22"/>
          <w:szCs w:val="22"/>
        </w:rPr>
        <w:t>NATO  A</w:t>
      </w:r>
      <w:proofErr w:type="gramEnd"/>
      <w:r>
        <w:rPr>
          <w:rFonts w:asciiTheme="minorHAnsi" w:eastAsia="Microsoft YaHei UI" w:hAnsiTheme="minorHAnsi" w:cstheme="minorHAnsi"/>
          <w:sz w:val="22"/>
          <w:szCs w:val="22"/>
        </w:rPr>
        <w:t xml:space="preserve"> ______________________IL___________________________________________</w:t>
      </w:r>
    </w:p>
    <w:p w14:paraId="4A030A96" w14:textId="77777777" w:rsidR="00952082" w:rsidRPr="00E50BBD" w:rsidRDefault="00952082" w:rsidP="00E50BBD">
      <w:pPr>
        <w:pStyle w:val="Paragrafoelenco"/>
        <w:ind w:left="1416"/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</w:pPr>
    </w:p>
    <w:p w14:paraId="300BA374" w14:textId="0AAB1A85" w:rsidR="00E50BBD" w:rsidRPr="00E50BBD" w:rsidRDefault="00E50BBD" w:rsidP="00E50BBD">
      <w:pPr>
        <w:pStyle w:val="Paragrafoelenco"/>
        <w:ind w:left="1416"/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</w:pPr>
      <w:r w:rsidRPr="00E50BBD"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  <w:t>_____________</w:t>
      </w:r>
      <w:r w:rsidR="007464B2"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  <w:t>______________</w:t>
      </w:r>
      <w:r w:rsidRPr="00E50BBD"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  <w:t>__</w:t>
      </w:r>
    </w:p>
    <w:p w14:paraId="15B4836B" w14:textId="57B6DD04" w:rsidR="00E50BBD" w:rsidRDefault="00E50BBD" w:rsidP="00E50BBD">
      <w:pPr>
        <w:pStyle w:val="Paragrafoelenco"/>
        <w:ind w:left="1416"/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</w:pPr>
      <w:r w:rsidRPr="00E50BBD"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  <w:t xml:space="preserve">(firma del genitore) </w:t>
      </w:r>
    </w:p>
    <w:p w14:paraId="0719C084" w14:textId="77777777" w:rsidR="007464B2" w:rsidRPr="00E50BBD" w:rsidRDefault="007464B2" w:rsidP="00E50BBD">
      <w:pPr>
        <w:pStyle w:val="Paragrafoelenco"/>
        <w:ind w:left="1416"/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</w:pPr>
    </w:p>
    <w:bookmarkEnd w:id="3"/>
    <w:p w14:paraId="5CCF897A" w14:textId="77777777" w:rsidR="00E50BBD" w:rsidRDefault="00E50BBD" w:rsidP="00E50BBD">
      <w:pPr>
        <w:pStyle w:val="Paragrafoelenco"/>
        <w:numPr>
          <w:ilvl w:val="0"/>
          <w:numId w:val="39"/>
        </w:numPr>
        <w:ind w:left="1776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NOME __________________COGNOME_____________</w:t>
      </w:r>
    </w:p>
    <w:p w14:paraId="20DA0030" w14:textId="77777777" w:rsidR="00E50BBD" w:rsidRDefault="00E50BBD" w:rsidP="00E50BBD">
      <w:pPr>
        <w:pStyle w:val="Paragrafoelenco"/>
        <w:ind w:left="1416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CODICE FISCALE ___________________________________________________________</w:t>
      </w:r>
    </w:p>
    <w:p w14:paraId="6645F65F" w14:textId="77777777" w:rsidR="00E50BBD" w:rsidRDefault="00E50BBD" w:rsidP="00E50BBD">
      <w:pPr>
        <w:pStyle w:val="Paragrafoelenco"/>
        <w:ind w:left="1416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RESIDENZA _______________________________________________________________</w:t>
      </w:r>
    </w:p>
    <w:p w14:paraId="2509788C" w14:textId="77777777" w:rsidR="00E50BBD" w:rsidRDefault="00E50BBD" w:rsidP="00E50BBD">
      <w:pPr>
        <w:pStyle w:val="Paragrafoelenco"/>
        <w:ind w:left="1416"/>
        <w:rPr>
          <w:rFonts w:asciiTheme="minorHAnsi" w:eastAsia="Microsoft YaHei UI" w:hAnsiTheme="minorHAnsi" w:cstheme="minorHAnsi"/>
          <w:sz w:val="22"/>
          <w:szCs w:val="22"/>
        </w:rPr>
      </w:pPr>
      <w:proofErr w:type="gramStart"/>
      <w:r>
        <w:rPr>
          <w:rFonts w:asciiTheme="minorHAnsi" w:eastAsia="Microsoft YaHei UI" w:hAnsiTheme="minorHAnsi" w:cstheme="minorHAnsi"/>
          <w:sz w:val="22"/>
          <w:szCs w:val="22"/>
        </w:rPr>
        <w:t>NATO  A</w:t>
      </w:r>
      <w:proofErr w:type="gramEnd"/>
      <w:r>
        <w:rPr>
          <w:rFonts w:asciiTheme="minorHAnsi" w:eastAsia="Microsoft YaHei UI" w:hAnsiTheme="minorHAnsi" w:cstheme="minorHAnsi"/>
          <w:sz w:val="22"/>
          <w:szCs w:val="22"/>
        </w:rPr>
        <w:t xml:space="preserve"> ______________________IL___________________________________________</w:t>
      </w:r>
    </w:p>
    <w:p w14:paraId="6521F3AD" w14:textId="77777777" w:rsidR="007464B2" w:rsidRDefault="007464B2" w:rsidP="00E50BBD">
      <w:pPr>
        <w:pStyle w:val="Paragrafoelenco"/>
        <w:ind w:left="1416"/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</w:pPr>
    </w:p>
    <w:p w14:paraId="3B2B7458" w14:textId="61250AF3" w:rsidR="00E50BBD" w:rsidRPr="00E50BBD" w:rsidRDefault="00E50BBD" w:rsidP="00E50BBD">
      <w:pPr>
        <w:pStyle w:val="Paragrafoelenco"/>
        <w:ind w:left="1416"/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</w:pPr>
      <w:r w:rsidRPr="00E50BBD"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  <w:t>______________</w:t>
      </w:r>
      <w:r w:rsidR="007464B2"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  <w:t>________________</w:t>
      </w:r>
      <w:r w:rsidRPr="00E50BBD"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  <w:t>_</w:t>
      </w:r>
    </w:p>
    <w:p w14:paraId="0D1B274B" w14:textId="77777777" w:rsidR="00E50BBD" w:rsidRPr="00E50BBD" w:rsidRDefault="00E50BBD" w:rsidP="00E50BBD">
      <w:pPr>
        <w:pStyle w:val="Paragrafoelenco"/>
        <w:ind w:left="1416"/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</w:pPr>
      <w:r w:rsidRPr="00E50BBD">
        <w:rPr>
          <w:rFonts w:asciiTheme="minorHAnsi" w:eastAsia="Microsoft YaHei UI" w:hAnsiTheme="minorHAnsi" w:cstheme="minorHAnsi"/>
          <w:b/>
          <w:bCs/>
          <w:i/>
          <w:iCs/>
          <w:sz w:val="22"/>
          <w:szCs w:val="22"/>
        </w:rPr>
        <w:t xml:space="preserve">(firma del genitore) </w:t>
      </w:r>
    </w:p>
    <w:p w14:paraId="3B85C302" w14:textId="77777777" w:rsidR="007622D6" w:rsidRPr="00434551" w:rsidRDefault="007622D6" w:rsidP="00434551">
      <w:pPr>
        <w:rPr>
          <w:rFonts w:asciiTheme="minorHAnsi" w:eastAsia="Microsoft YaHei UI" w:hAnsiTheme="minorHAnsi" w:cstheme="minorHAnsi"/>
          <w:sz w:val="22"/>
          <w:szCs w:val="22"/>
        </w:rPr>
      </w:pPr>
    </w:p>
    <w:p w14:paraId="7CF80B11" w14:textId="77777777" w:rsidR="007452C1" w:rsidRDefault="007452C1" w:rsidP="007452C1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 xml:space="preserve">DI </w:t>
      </w:r>
      <w:r w:rsidRPr="00764DD2">
        <w:rPr>
          <w:rFonts w:asciiTheme="minorHAnsi" w:eastAsia="Microsoft YaHei UI" w:hAnsiTheme="minorHAnsi" w:cstheme="minorHAnsi"/>
          <w:sz w:val="22"/>
          <w:szCs w:val="22"/>
        </w:rPr>
        <w:t>NON SVOLGERE ATTIVITÀ DI AGRICOLTORE A TITOLO PRINCIPALE;</w:t>
      </w:r>
    </w:p>
    <w:p w14:paraId="307B60DE" w14:textId="22D63B80" w:rsidR="00DB32A7" w:rsidRPr="007452C1" w:rsidRDefault="007452C1" w:rsidP="007452C1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 xml:space="preserve">DI NON </w:t>
      </w:r>
      <w:r w:rsidRPr="007452C1">
        <w:rPr>
          <w:rFonts w:asciiTheme="minorHAnsi" w:eastAsia="Microsoft YaHei UI" w:hAnsiTheme="minorHAnsi" w:cstheme="minorHAnsi"/>
          <w:sz w:val="22"/>
          <w:szCs w:val="22"/>
        </w:rPr>
        <w:t>ESSERE PROPRIETARI</w:t>
      </w:r>
      <w:r>
        <w:rPr>
          <w:rFonts w:asciiTheme="minorHAnsi" w:eastAsia="Microsoft YaHei UI" w:hAnsiTheme="minorHAnsi" w:cstheme="minorHAnsi"/>
          <w:sz w:val="22"/>
          <w:szCs w:val="22"/>
        </w:rPr>
        <w:t>O</w:t>
      </w:r>
      <w:r w:rsidRPr="007452C1">
        <w:rPr>
          <w:rFonts w:asciiTheme="minorHAnsi" w:eastAsia="Microsoft YaHei UI" w:hAnsiTheme="minorHAnsi" w:cstheme="minorHAnsi"/>
          <w:sz w:val="22"/>
          <w:szCs w:val="22"/>
        </w:rPr>
        <w:t xml:space="preserve"> O COMPROPRIETARI O USUFRUTTUARI</w:t>
      </w:r>
      <w:r>
        <w:rPr>
          <w:rFonts w:asciiTheme="minorHAnsi" w:eastAsia="Microsoft YaHei UI" w:hAnsiTheme="minorHAnsi" w:cstheme="minorHAnsi"/>
          <w:sz w:val="22"/>
          <w:szCs w:val="22"/>
        </w:rPr>
        <w:t>O</w:t>
      </w:r>
      <w:r w:rsidRPr="007452C1">
        <w:rPr>
          <w:rFonts w:asciiTheme="minorHAnsi" w:eastAsia="Microsoft YaHei UI" w:hAnsiTheme="minorHAnsi" w:cstheme="minorHAnsi"/>
          <w:sz w:val="22"/>
          <w:szCs w:val="22"/>
        </w:rPr>
        <w:t xml:space="preserve"> DI TERRENI (ES. GIARDINO PRIVATO) IDONEI ALL’USO ORTIVO NEL TERRITORIO COMUNALE – TALE REQUISITO È POSSEDUTO ANCHE DAI COMPONENTI DEL PROPRIO NUCLEO FAMILIARE.</w:t>
      </w:r>
    </w:p>
    <w:p w14:paraId="1CB61AF0" w14:textId="77777777" w:rsidR="00645D70" w:rsidRPr="00764DD2" w:rsidRDefault="00645D70" w:rsidP="000B23BF">
      <w:pPr>
        <w:jc w:val="both"/>
        <w:rPr>
          <w:rFonts w:asciiTheme="minorHAnsi" w:eastAsia="Microsoft YaHei UI" w:hAnsiTheme="minorHAnsi" w:cstheme="minorHAnsi"/>
          <w:sz w:val="22"/>
          <w:szCs w:val="22"/>
        </w:rPr>
      </w:pPr>
    </w:p>
    <w:p w14:paraId="1350C4D3" w14:textId="31D80B42" w:rsidR="003C342E" w:rsidRDefault="008A5411" w:rsidP="000B23BF">
      <w:pPr>
        <w:spacing w:line="276" w:lineRule="auto"/>
        <w:jc w:val="both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DI AVERE LE SEGUENTI PRIORITA’ – AI SENSI DELL’ART. 4 DEL REGOLAMENTO – AI FINI DELLA GRADUATORIA</w:t>
      </w:r>
    </w:p>
    <w:p w14:paraId="26541C9B" w14:textId="77777777" w:rsidR="008A5411" w:rsidRDefault="008A5411" w:rsidP="000B23BF">
      <w:pPr>
        <w:spacing w:line="276" w:lineRule="auto"/>
        <w:jc w:val="both"/>
        <w:rPr>
          <w:rFonts w:asciiTheme="minorHAnsi" w:eastAsia="Microsoft YaHei UI" w:hAnsiTheme="minorHAnsi" w:cstheme="minorHAnsi"/>
          <w:sz w:val="22"/>
          <w:szCs w:val="22"/>
        </w:rPr>
      </w:pPr>
    </w:p>
    <w:p w14:paraId="44DD723A" w14:textId="0CDC985D" w:rsidR="00F1182F" w:rsidRPr="00CA3C2E" w:rsidRDefault="008A5411" w:rsidP="00F1182F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t xml:space="preserve">PROGETTO </w:t>
      </w:r>
      <w:proofErr w:type="gramStart"/>
      <w:r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t>SOCIALE</w:t>
      </w:r>
      <w:r w:rsidR="00F1182F"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t xml:space="preserve">; </w:t>
      </w:r>
      <w:r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t xml:space="preserve"> </w:t>
      </w:r>
      <w:r w:rsidR="00F1182F"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t>(</w:t>
      </w:r>
      <w:proofErr w:type="gramEnd"/>
      <w:r w:rsidR="00F1182F"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t>ALLEGARE IL PROGETTO SOCIALE);</w:t>
      </w:r>
    </w:p>
    <w:p w14:paraId="4727AD92" w14:textId="142435B5" w:rsidR="00F1182F" w:rsidRPr="00CA3C2E" w:rsidRDefault="00F1182F" w:rsidP="00F1182F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t>PROGETTO DIDATTICO; (ALLEGARE IL PROGETTO DIDATTICO);</w:t>
      </w:r>
    </w:p>
    <w:p w14:paraId="775159E8" w14:textId="046E375E" w:rsidR="00F1182F" w:rsidRPr="00CA3C2E" w:rsidRDefault="00F1182F" w:rsidP="00F1182F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t>DI ESSERE DISOCCUPATO/a;</w:t>
      </w:r>
    </w:p>
    <w:p w14:paraId="4E4D51A5" w14:textId="7BF85280" w:rsidR="00F1182F" w:rsidRPr="00CA3C2E" w:rsidRDefault="00F1182F" w:rsidP="00F1182F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t>DI ESSERE CASSAINTEGRATO/A;</w:t>
      </w:r>
    </w:p>
    <w:p w14:paraId="12D8FE0A" w14:textId="78F4BD7F" w:rsidR="00F1182F" w:rsidRPr="00CA3C2E" w:rsidRDefault="00F1182F" w:rsidP="00F1182F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t>DI ESSERE LAVORATORE/LAVORATRICE PRECARIO/a;</w:t>
      </w:r>
    </w:p>
    <w:p w14:paraId="62983D2D" w14:textId="38F7325A" w:rsidR="00F1182F" w:rsidRPr="00CA3C2E" w:rsidRDefault="00536444" w:rsidP="00F1182F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bookmarkStart w:id="4" w:name="_Hlk184212708"/>
      <w:r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t xml:space="preserve">DI AVERE LA SEGUENTE DISTANZA TRA LA CASA DI RESIDENZA E L’AREA AD USO ORTO RICHIESTA </w:t>
      </w:r>
    </w:p>
    <w:p w14:paraId="734065FB" w14:textId="7FF60CC0" w:rsidR="00773E70" w:rsidRPr="00773E70" w:rsidRDefault="00536444" w:rsidP="00773E70">
      <w:pPr>
        <w:pStyle w:val="Paragrafoelenco"/>
        <w:ind w:left="765"/>
        <w:rPr>
          <w:rFonts w:asciiTheme="minorHAnsi" w:eastAsia="Microsoft YaHei UI" w:hAnsiTheme="minorHAnsi" w:cstheme="minorHAnsi"/>
          <w:b/>
          <w:bCs/>
          <w:caps/>
          <w:sz w:val="22"/>
          <w:szCs w:val="22"/>
        </w:rPr>
      </w:pPr>
      <w:r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t>______________ (KM)</w:t>
      </w:r>
      <w:bookmarkEnd w:id="4"/>
      <w:r w:rsidR="00773E70">
        <w:rPr>
          <w:rFonts w:asciiTheme="minorHAnsi" w:eastAsia="Microsoft YaHei UI" w:hAnsiTheme="minorHAnsi" w:cstheme="minorHAnsi"/>
          <w:bCs/>
          <w:caps/>
          <w:sz w:val="22"/>
          <w:szCs w:val="22"/>
        </w:rPr>
        <w:t xml:space="preserve"> </w:t>
      </w:r>
      <w:r w:rsidR="00773E70" w:rsidRPr="00773E70">
        <w:rPr>
          <w:rFonts w:asciiTheme="minorHAnsi" w:eastAsia="Microsoft YaHei UI" w:hAnsiTheme="minorHAnsi" w:cstheme="minorHAnsi"/>
          <w:b/>
          <w:bCs/>
          <w:caps/>
          <w:sz w:val="22"/>
          <w:szCs w:val="22"/>
        </w:rPr>
        <w:t>(</w:t>
      </w:r>
      <w:r w:rsidR="00773E70" w:rsidRPr="00773E70">
        <w:rPr>
          <w:rFonts w:asciiTheme="minorHAnsi" w:eastAsia="Microsoft YaHei UI" w:hAnsiTheme="minorHAnsi" w:cstheme="minorHAnsi"/>
          <w:i/>
          <w:iCs/>
          <w:caps/>
          <w:sz w:val="22"/>
          <w:szCs w:val="22"/>
        </w:rPr>
        <w:t xml:space="preserve">nota bene: </w:t>
      </w:r>
      <w:r w:rsidR="00773E70" w:rsidRPr="00773E70">
        <w:rPr>
          <w:rFonts w:asciiTheme="minorHAnsi" w:eastAsia="Microsoft YaHei UI" w:hAnsiTheme="minorHAnsi" w:cstheme="minorHAnsi"/>
          <w:i/>
          <w:iCs/>
          <w:caps/>
          <w:sz w:val="22"/>
          <w:szCs w:val="22"/>
        </w:rPr>
        <w:t>la distanza si calcola con un percorso da casa di abitazione a via Cosmi incrocio con via Grandi o incrocio via Di Vittorio via Alighieri</w:t>
      </w:r>
      <w:r w:rsidR="00773E70" w:rsidRPr="00773E70">
        <w:rPr>
          <w:rFonts w:asciiTheme="minorHAnsi" w:eastAsia="Microsoft YaHei UI" w:hAnsiTheme="minorHAnsi" w:cstheme="minorHAnsi"/>
          <w:i/>
          <w:iCs/>
          <w:caps/>
          <w:sz w:val="22"/>
          <w:szCs w:val="22"/>
        </w:rPr>
        <w:t xml:space="preserve"> -minor percorso a piedi o in auto</w:t>
      </w:r>
      <w:r w:rsidR="00773E70" w:rsidRPr="00773E70">
        <w:rPr>
          <w:rFonts w:asciiTheme="minorHAnsi" w:eastAsia="Microsoft YaHei UI" w:hAnsiTheme="minorHAnsi" w:cstheme="minorHAnsi"/>
          <w:i/>
          <w:iCs/>
          <w:caps/>
          <w:sz w:val="22"/>
          <w:szCs w:val="22"/>
        </w:rPr>
        <w:t>)</w:t>
      </w:r>
    </w:p>
    <w:p w14:paraId="71AD1330" w14:textId="08954639" w:rsidR="00536444" w:rsidRPr="00CA3C2E" w:rsidRDefault="00536444" w:rsidP="00CA3C2E">
      <w:pPr>
        <w:pStyle w:val="Paragrafoelenco"/>
        <w:ind w:left="765"/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</w:p>
    <w:p w14:paraId="0406B5E9" w14:textId="286C9E19" w:rsidR="007E0356" w:rsidRPr="00CA3C2E" w:rsidRDefault="00536444" w:rsidP="00536444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lastRenderedPageBreak/>
        <w:t>DI ESSERE PENSIONATO/a</w:t>
      </w:r>
    </w:p>
    <w:p w14:paraId="356DC426" w14:textId="1CE70CED" w:rsidR="00536444" w:rsidRPr="00CA3C2E" w:rsidRDefault="00536444" w:rsidP="00536444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bCs/>
          <w:caps/>
          <w:sz w:val="22"/>
          <w:szCs w:val="22"/>
        </w:rPr>
      </w:pPr>
      <w:r w:rsidRPr="00CA3C2E">
        <w:rPr>
          <w:rFonts w:asciiTheme="minorHAnsi" w:eastAsia="Microsoft YaHei UI" w:hAnsiTheme="minorHAnsi" w:cstheme="minorHAnsi"/>
          <w:bCs/>
          <w:caps/>
          <w:sz w:val="22"/>
          <w:szCs w:val="22"/>
        </w:rPr>
        <w:t>DI AVERE LA PROPRIA FAMIGLIA ANAGRAFICA FORMATA DA N. COMPONENTI __________</w:t>
      </w:r>
    </w:p>
    <w:bookmarkEnd w:id="0"/>
    <w:bookmarkEnd w:id="1"/>
    <w:p w14:paraId="3DA2D22E" w14:textId="77777777" w:rsidR="00BE5697" w:rsidRDefault="00BE5697" w:rsidP="009B12AA">
      <w:pPr>
        <w:spacing w:line="276" w:lineRule="auto"/>
        <w:jc w:val="both"/>
        <w:rPr>
          <w:rFonts w:asciiTheme="minorHAnsi" w:eastAsia="Microsoft YaHei UI" w:hAnsiTheme="minorHAnsi" w:cstheme="minorHAnsi"/>
          <w:sz w:val="22"/>
          <w:szCs w:val="22"/>
        </w:rPr>
      </w:pPr>
    </w:p>
    <w:p w14:paraId="5A85430C" w14:textId="516AB94A" w:rsidR="00536444" w:rsidRDefault="00457C01" w:rsidP="00457C01">
      <w:pPr>
        <w:spacing w:line="276" w:lineRule="auto"/>
        <w:jc w:val="both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Data, ______________</w:t>
      </w:r>
    </w:p>
    <w:p w14:paraId="0E0C603D" w14:textId="4A8708B0" w:rsidR="00536444" w:rsidRDefault="00536444" w:rsidP="00457C01">
      <w:pPr>
        <w:spacing w:line="276" w:lineRule="auto"/>
        <w:ind w:left="6732" w:firstLine="348"/>
        <w:jc w:val="both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In fede</w:t>
      </w:r>
    </w:p>
    <w:p w14:paraId="3E13ECD6" w14:textId="145E234D" w:rsidR="00536444" w:rsidRDefault="00536444" w:rsidP="00CA3C2E">
      <w:pPr>
        <w:spacing w:line="276" w:lineRule="auto"/>
        <w:ind w:left="6024" w:firstLine="348"/>
        <w:jc w:val="both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 xml:space="preserve">Nome e Cognome </w:t>
      </w:r>
    </w:p>
    <w:p w14:paraId="2E3C3986" w14:textId="066122B4" w:rsidR="00536444" w:rsidRDefault="00536444" w:rsidP="00457C01">
      <w:pPr>
        <w:spacing w:line="276" w:lineRule="auto"/>
        <w:ind w:left="5316" w:firstLine="348"/>
        <w:jc w:val="both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____________________________________</w:t>
      </w:r>
    </w:p>
    <w:p w14:paraId="5A66213E" w14:textId="4CF57282" w:rsidR="00536444" w:rsidRDefault="00457C01" w:rsidP="00457C01">
      <w:pPr>
        <w:spacing w:line="276" w:lineRule="auto"/>
        <w:ind w:left="5676" w:firstLine="696"/>
        <w:jc w:val="both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 xml:space="preserve">              </w:t>
      </w:r>
      <w:r w:rsidR="00536444">
        <w:rPr>
          <w:rFonts w:asciiTheme="minorHAnsi" w:eastAsia="Microsoft YaHei UI" w:hAnsiTheme="minorHAnsi" w:cstheme="minorHAnsi"/>
          <w:sz w:val="22"/>
          <w:szCs w:val="22"/>
        </w:rPr>
        <w:t>(FIRMA)</w:t>
      </w:r>
    </w:p>
    <w:p w14:paraId="276E5A61" w14:textId="77777777" w:rsidR="00BE5697" w:rsidRDefault="00BE5697" w:rsidP="00CA3C2E">
      <w:pPr>
        <w:spacing w:line="276" w:lineRule="auto"/>
        <w:jc w:val="both"/>
        <w:rPr>
          <w:rFonts w:asciiTheme="minorHAnsi" w:eastAsia="Microsoft YaHei UI" w:hAnsiTheme="minorHAnsi" w:cstheme="minorHAnsi"/>
          <w:sz w:val="22"/>
          <w:szCs w:val="22"/>
        </w:rPr>
      </w:pPr>
    </w:p>
    <w:p w14:paraId="1538C6B3" w14:textId="364149E6" w:rsidR="00536444" w:rsidRDefault="00536444" w:rsidP="00536444">
      <w:pPr>
        <w:spacing w:line="276" w:lineRule="auto"/>
        <w:ind w:left="360"/>
        <w:jc w:val="both"/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Si allega</w:t>
      </w:r>
      <w:r w:rsidR="00CA3C2E">
        <w:rPr>
          <w:rFonts w:asciiTheme="minorHAnsi" w:eastAsia="Microsoft YaHei UI" w:hAnsiTheme="minorHAnsi" w:cstheme="minorHAnsi"/>
          <w:sz w:val="22"/>
          <w:szCs w:val="22"/>
        </w:rPr>
        <w:t>:</w:t>
      </w:r>
    </w:p>
    <w:p w14:paraId="7DEEBD31" w14:textId="32D6AABE" w:rsidR="00CA3C2E" w:rsidRPr="00CA3C2E" w:rsidRDefault="00CA3C2E" w:rsidP="00CA3C2E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Theme="minorHAnsi" w:eastAsia="Microsoft YaHei UI" w:hAnsiTheme="minorHAnsi" w:cstheme="minorHAnsi"/>
          <w:sz w:val="22"/>
          <w:szCs w:val="22"/>
        </w:rPr>
      </w:pPr>
      <w:r w:rsidRPr="00CA3C2E">
        <w:rPr>
          <w:rFonts w:asciiTheme="minorHAnsi" w:eastAsia="Microsoft YaHei UI" w:hAnsiTheme="minorHAnsi" w:cstheme="minorHAnsi"/>
          <w:sz w:val="22"/>
          <w:szCs w:val="22"/>
        </w:rPr>
        <w:t>Copia della carta di identità in corso di validità (allegato obbligatorio)</w:t>
      </w:r>
    </w:p>
    <w:p w14:paraId="623FCD52" w14:textId="1D952665" w:rsidR="00536444" w:rsidRDefault="008D1739" w:rsidP="008D1739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PROGETTO SOCIALE (Allegato obbligatorio se si presenta un progetto sociale)</w:t>
      </w:r>
    </w:p>
    <w:p w14:paraId="70B93AB3" w14:textId="1401CE47" w:rsidR="00536444" w:rsidRPr="00CA3C2E" w:rsidRDefault="008D1739" w:rsidP="00CA3C2E">
      <w:pPr>
        <w:pStyle w:val="Paragrafoelenco"/>
        <w:numPr>
          <w:ilvl w:val="0"/>
          <w:numId w:val="33"/>
        </w:numPr>
        <w:rPr>
          <w:rFonts w:asciiTheme="minorHAnsi" w:eastAsia="Microsoft YaHei UI" w:hAnsiTheme="minorHAnsi" w:cstheme="minorHAnsi"/>
          <w:sz w:val="22"/>
          <w:szCs w:val="22"/>
        </w:rPr>
      </w:pPr>
      <w:r>
        <w:rPr>
          <w:rFonts w:asciiTheme="minorHAnsi" w:eastAsia="Microsoft YaHei UI" w:hAnsiTheme="minorHAnsi" w:cstheme="minorHAnsi"/>
          <w:sz w:val="22"/>
          <w:szCs w:val="22"/>
        </w:rPr>
        <w:t>PROGETTO DIDATTICO (Allegato obbligatorio se si presenta un progetto didattico)</w:t>
      </w:r>
    </w:p>
    <w:sectPr w:rsidR="00536444" w:rsidRPr="00CA3C2E" w:rsidSect="0002298C">
      <w:footerReference w:type="default" r:id="rId8"/>
      <w:pgSz w:w="11906" w:h="16838"/>
      <w:pgMar w:top="737" w:right="1134" w:bottom="1135" w:left="1134" w:header="284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353F7" w14:textId="77777777" w:rsidR="0002298C" w:rsidRDefault="0002298C" w:rsidP="006B6E1E">
      <w:r>
        <w:separator/>
      </w:r>
    </w:p>
  </w:endnote>
  <w:endnote w:type="continuationSeparator" w:id="0">
    <w:p w14:paraId="4CD4F0AF" w14:textId="77777777" w:rsidR="0002298C" w:rsidRDefault="0002298C" w:rsidP="006B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FB245" w14:textId="0F35C580" w:rsidR="00BE5697" w:rsidRDefault="00BE5697">
    <w:pPr>
      <w:pStyle w:val="Pidipagina"/>
    </w:pPr>
    <w:r>
      <w:rPr>
        <w:noProof/>
      </w:rPr>
      <mc:AlternateContent>
        <mc:Choice Requires="wps">
          <w:drawing>
            <wp:inline distT="0" distB="0" distL="0" distR="0" wp14:anchorId="48D85082" wp14:editId="1F049E33">
              <wp:extent cx="512445" cy="441325"/>
              <wp:effectExtent l="0" t="0" r="1905" b="0"/>
              <wp:docPr id="828482618" name="Elaborazione alternat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25C8E" w14:textId="77777777" w:rsidR="00BE5697" w:rsidRDefault="00BE5697">
                          <w:pPr>
                            <w:pStyle w:val="Pidipagina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8D8508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Elaborazione alternativa 3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<v:textbox>
                <w:txbxContent>
                  <w:p w14:paraId="56225C8E" w14:textId="77777777" w:rsidR="00BE5697" w:rsidRDefault="00BE5697">
                    <w:pPr>
                      <w:pStyle w:val="Pidipagina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28425" w14:textId="77777777" w:rsidR="0002298C" w:rsidRDefault="0002298C" w:rsidP="006B6E1E">
      <w:r>
        <w:separator/>
      </w:r>
    </w:p>
  </w:footnote>
  <w:footnote w:type="continuationSeparator" w:id="0">
    <w:p w14:paraId="1A21E047" w14:textId="77777777" w:rsidR="0002298C" w:rsidRDefault="0002298C" w:rsidP="006B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1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2" w15:restartNumberingAfterBreak="0">
    <w:nsid w:val="00000003"/>
    <w:multiLevelType w:val="multilevel"/>
    <w:tmpl w:val="2228A29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0"/>
    <w:multiLevelType w:val="singleLevel"/>
    <w:tmpl w:val="00000010"/>
    <w:lvl w:ilvl="0">
      <w:start w:val="1"/>
      <w:numFmt w:val="bullet"/>
      <w:lvlText w:val=""/>
      <w:lvlJc w:val="left"/>
      <w:pPr>
        <w:tabs>
          <w:tab w:val="num" w:pos="0"/>
        </w:tabs>
        <w:ind w:left="444" w:hanging="375"/>
      </w:pPr>
      <w:rPr>
        <w:rFonts w:ascii="Wingdings" w:hAnsi="Wingdings" w:cs="Wingdings" w:hint="default"/>
      </w:rPr>
    </w:lvl>
  </w:abstractNum>
  <w:abstractNum w:abstractNumId="4" w15:restartNumberingAfterBreak="0">
    <w:nsid w:val="00E27A86"/>
    <w:multiLevelType w:val="hybridMultilevel"/>
    <w:tmpl w:val="870C7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24882"/>
    <w:multiLevelType w:val="hybridMultilevel"/>
    <w:tmpl w:val="E3E209EE"/>
    <w:lvl w:ilvl="0" w:tplc="DF10E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D50FE"/>
    <w:multiLevelType w:val="hybridMultilevel"/>
    <w:tmpl w:val="F3ACA3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1394B"/>
    <w:multiLevelType w:val="hybridMultilevel"/>
    <w:tmpl w:val="9EBE4844"/>
    <w:lvl w:ilvl="0" w:tplc="E6EEE318">
      <w:start w:val="3"/>
      <w:numFmt w:val="bullet"/>
      <w:lvlText w:val="-"/>
      <w:lvlJc w:val="left"/>
      <w:pPr>
        <w:ind w:left="720" w:hanging="360"/>
      </w:pPr>
      <w:rPr>
        <w:rFonts w:ascii="Calibri" w:eastAsia="Microsoft YaHei U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4324F"/>
    <w:multiLevelType w:val="hybridMultilevel"/>
    <w:tmpl w:val="E2E2838C"/>
    <w:lvl w:ilvl="0" w:tplc="751C4932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B7CE8"/>
    <w:multiLevelType w:val="hybridMultilevel"/>
    <w:tmpl w:val="24706A22"/>
    <w:lvl w:ilvl="0" w:tplc="0D966E8A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09D1207"/>
    <w:multiLevelType w:val="hybridMultilevel"/>
    <w:tmpl w:val="9C109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1053A"/>
    <w:multiLevelType w:val="hybridMultilevel"/>
    <w:tmpl w:val="C088B026"/>
    <w:lvl w:ilvl="0" w:tplc="283CDB92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CC723AC"/>
    <w:multiLevelType w:val="hybridMultilevel"/>
    <w:tmpl w:val="A50EB572"/>
    <w:lvl w:ilvl="0" w:tplc="B984AF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77098"/>
    <w:multiLevelType w:val="hybridMultilevel"/>
    <w:tmpl w:val="7CF8C7A2"/>
    <w:lvl w:ilvl="0" w:tplc="D07841C4">
      <w:start w:val="10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F033CA"/>
    <w:multiLevelType w:val="hybridMultilevel"/>
    <w:tmpl w:val="8354C150"/>
    <w:lvl w:ilvl="0" w:tplc="8F3C5390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35B5F34"/>
    <w:multiLevelType w:val="hybridMultilevel"/>
    <w:tmpl w:val="AEEE8F24"/>
    <w:lvl w:ilvl="0" w:tplc="68B0929A">
      <w:numFmt w:val="bullet"/>
      <w:lvlText w:val=""/>
      <w:lvlJc w:val="left"/>
      <w:pPr>
        <w:ind w:left="405" w:hanging="360"/>
      </w:pPr>
      <w:rPr>
        <w:rFonts w:ascii="Webdings" w:eastAsia="Microsoft YaHei UI" w:hAnsi="Webdings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3C9678B"/>
    <w:multiLevelType w:val="hybridMultilevel"/>
    <w:tmpl w:val="F6B8A81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493E7A"/>
    <w:multiLevelType w:val="hybridMultilevel"/>
    <w:tmpl w:val="0F441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1198"/>
    <w:multiLevelType w:val="hybridMultilevel"/>
    <w:tmpl w:val="61847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E354F"/>
    <w:multiLevelType w:val="hybridMultilevel"/>
    <w:tmpl w:val="B8F656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225ED"/>
    <w:multiLevelType w:val="hybridMultilevel"/>
    <w:tmpl w:val="11183488"/>
    <w:lvl w:ilvl="0" w:tplc="5FF8200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16A86"/>
    <w:multiLevelType w:val="hybridMultilevel"/>
    <w:tmpl w:val="BF9A1264"/>
    <w:lvl w:ilvl="0" w:tplc="7C0A11D2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D3293"/>
    <w:multiLevelType w:val="hybridMultilevel"/>
    <w:tmpl w:val="E89E90D6"/>
    <w:lvl w:ilvl="0" w:tplc="34BC6C1C">
      <w:start w:val="1"/>
      <w:numFmt w:val="decimal"/>
      <w:lvlText w:val="%1)"/>
      <w:lvlJc w:val="left"/>
      <w:pPr>
        <w:ind w:left="720" w:hanging="360"/>
      </w:pPr>
      <w:rPr>
        <w:rFonts w:eastAsia="Microsoft YaHei U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E37C9"/>
    <w:multiLevelType w:val="hybridMultilevel"/>
    <w:tmpl w:val="E760CD08"/>
    <w:lvl w:ilvl="0" w:tplc="CA84D236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C7FFC"/>
    <w:multiLevelType w:val="hybridMultilevel"/>
    <w:tmpl w:val="5C661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12DF0"/>
    <w:multiLevelType w:val="hybridMultilevel"/>
    <w:tmpl w:val="0F8AA6AA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DFC56ED"/>
    <w:multiLevelType w:val="hybridMultilevel"/>
    <w:tmpl w:val="13724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D422F"/>
    <w:multiLevelType w:val="hybridMultilevel"/>
    <w:tmpl w:val="CCFC5932"/>
    <w:lvl w:ilvl="0" w:tplc="3A60D9D8">
      <w:start w:val="3"/>
      <w:numFmt w:val="bullet"/>
      <w:lvlText w:val="-"/>
      <w:lvlJc w:val="left"/>
      <w:pPr>
        <w:ind w:left="1080" w:hanging="360"/>
      </w:pPr>
      <w:rPr>
        <w:rFonts w:ascii="Calibri" w:eastAsia="Microsoft YaHei U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271440"/>
    <w:multiLevelType w:val="hybridMultilevel"/>
    <w:tmpl w:val="EBDAC110"/>
    <w:lvl w:ilvl="0" w:tplc="DC4AB75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96866"/>
    <w:multiLevelType w:val="hybridMultilevel"/>
    <w:tmpl w:val="1F4A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D05F8"/>
    <w:multiLevelType w:val="hybridMultilevel"/>
    <w:tmpl w:val="7E86548E"/>
    <w:lvl w:ilvl="0" w:tplc="23500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649E7"/>
    <w:multiLevelType w:val="hybridMultilevel"/>
    <w:tmpl w:val="DA8A61A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90520F"/>
    <w:multiLevelType w:val="hybridMultilevel"/>
    <w:tmpl w:val="A4061764"/>
    <w:lvl w:ilvl="0" w:tplc="6CEE76A2">
      <w:start w:val="12"/>
      <w:numFmt w:val="bullet"/>
      <w:lvlText w:val="-"/>
      <w:lvlJc w:val="left"/>
      <w:pPr>
        <w:ind w:left="720" w:hanging="360"/>
      </w:pPr>
      <w:rPr>
        <w:rFonts w:ascii="Calibri Light" w:eastAsia="Microsoft YaHei UI" w:hAnsi="Calibri Light" w:cs="DilleniaUP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80B2F"/>
    <w:multiLevelType w:val="hybridMultilevel"/>
    <w:tmpl w:val="8A0A0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3037"/>
    <w:multiLevelType w:val="hybridMultilevel"/>
    <w:tmpl w:val="B586488A"/>
    <w:lvl w:ilvl="0" w:tplc="7C0A11D2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F0AA2"/>
    <w:multiLevelType w:val="hybridMultilevel"/>
    <w:tmpl w:val="5C661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E391F"/>
    <w:multiLevelType w:val="hybridMultilevel"/>
    <w:tmpl w:val="C6240C58"/>
    <w:lvl w:ilvl="0" w:tplc="751C4932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757C"/>
    <w:multiLevelType w:val="hybridMultilevel"/>
    <w:tmpl w:val="B57ABD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4733F"/>
    <w:multiLevelType w:val="hybridMultilevel"/>
    <w:tmpl w:val="C5583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297599">
    <w:abstractNumId w:val="0"/>
  </w:num>
  <w:num w:numId="2" w16cid:durableId="1581677157">
    <w:abstractNumId w:val="2"/>
  </w:num>
  <w:num w:numId="3" w16cid:durableId="784497511">
    <w:abstractNumId w:val="3"/>
  </w:num>
  <w:num w:numId="4" w16cid:durableId="1893422412">
    <w:abstractNumId w:val="6"/>
  </w:num>
  <w:num w:numId="5" w16cid:durableId="46342574">
    <w:abstractNumId w:val="25"/>
  </w:num>
  <w:num w:numId="6" w16cid:durableId="482816856">
    <w:abstractNumId w:val="11"/>
  </w:num>
  <w:num w:numId="7" w16cid:durableId="278341805">
    <w:abstractNumId w:val="19"/>
  </w:num>
  <w:num w:numId="8" w16cid:durableId="1423910948">
    <w:abstractNumId w:val="12"/>
  </w:num>
  <w:num w:numId="9" w16cid:durableId="46996982">
    <w:abstractNumId w:val="28"/>
  </w:num>
  <w:num w:numId="10" w16cid:durableId="2065790235">
    <w:abstractNumId w:val="32"/>
  </w:num>
  <w:num w:numId="11" w16cid:durableId="1420129756">
    <w:abstractNumId w:val="33"/>
  </w:num>
  <w:num w:numId="12" w16cid:durableId="1832019139">
    <w:abstractNumId w:val="21"/>
  </w:num>
  <w:num w:numId="13" w16cid:durableId="2071033381">
    <w:abstractNumId w:val="34"/>
  </w:num>
  <w:num w:numId="14" w16cid:durableId="400716766">
    <w:abstractNumId w:val="22"/>
  </w:num>
  <w:num w:numId="15" w16cid:durableId="1691830267">
    <w:abstractNumId w:val="26"/>
  </w:num>
  <w:num w:numId="16" w16cid:durableId="1334576590">
    <w:abstractNumId w:val="17"/>
  </w:num>
  <w:num w:numId="17" w16cid:durableId="1416704935">
    <w:abstractNumId w:val="30"/>
  </w:num>
  <w:num w:numId="18" w16cid:durableId="901253119">
    <w:abstractNumId w:val="1"/>
  </w:num>
  <w:num w:numId="19" w16cid:durableId="1698503469">
    <w:abstractNumId w:val="16"/>
  </w:num>
  <w:num w:numId="20" w16cid:durableId="300573889">
    <w:abstractNumId w:val="4"/>
  </w:num>
  <w:num w:numId="21" w16cid:durableId="598761969">
    <w:abstractNumId w:val="20"/>
  </w:num>
  <w:num w:numId="22" w16cid:durableId="1834644340">
    <w:abstractNumId w:val="13"/>
  </w:num>
  <w:num w:numId="23" w16cid:durableId="2034724977">
    <w:abstractNumId w:val="38"/>
  </w:num>
  <w:num w:numId="24" w16cid:durableId="206339792">
    <w:abstractNumId w:val="10"/>
  </w:num>
  <w:num w:numId="25" w16cid:durableId="799956730">
    <w:abstractNumId w:val="37"/>
  </w:num>
  <w:num w:numId="26" w16cid:durableId="1933272850">
    <w:abstractNumId w:val="23"/>
  </w:num>
  <w:num w:numId="27" w16cid:durableId="1905794740">
    <w:abstractNumId w:val="29"/>
  </w:num>
  <w:num w:numId="28" w16cid:durableId="814490980">
    <w:abstractNumId w:val="24"/>
  </w:num>
  <w:num w:numId="29" w16cid:durableId="307904498">
    <w:abstractNumId w:val="35"/>
  </w:num>
  <w:num w:numId="30" w16cid:durableId="31611859">
    <w:abstractNumId w:val="31"/>
  </w:num>
  <w:num w:numId="31" w16cid:durableId="368339177">
    <w:abstractNumId w:val="5"/>
  </w:num>
  <w:num w:numId="32" w16cid:durableId="1385371562">
    <w:abstractNumId w:val="27"/>
  </w:num>
  <w:num w:numId="33" w16cid:durableId="263005444">
    <w:abstractNumId w:val="14"/>
  </w:num>
  <w:num w:numId="34" w16cid:durableId="1109736162">
    <w:abstractNumId w:val="15"/>
  </w:num>
  <w:num w:numId="35" w16cid:durableId="1407455625">
    <w:abstractNumId w:val="7"/>
  </w:num>
  <w:num w:numId="36" w16cid:durableId="387533680">
    <w:abstractNumId w:val="18"/>
  </w:num>
  <w:num w:numId="37" w16cid:durableId="404255927">
    <w:abstractNumId w:val="36"/>
  </w:num>
  <w:num w:numId="38" w16cid:durableId="1497570896">
    <w:abstractNumId w:val="8"/>
  </w:num>
  <w:num w:numId="39" w16cid:durableId="7270734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1E"/>
    <w:rsid w:val="0002298C"/>
    <w:rsid w:val="000239EE"/>
    <w:rsid w:val="00042604"/>
    <w:rsid w:val="000637D0"/>
    <w:rsid w:val="000648E9"/>
    <w:rsid w:val="00085282"/>
    <w:rsid w:val="000A256E"/>
    <w:rsid w:val="000B23BF"/>
    <w:rsid w:val="000C5722"/>
    <w:rsid w:val="00115BC5"/>
    <w:rsid w:val="001211BD"/>
    <w:rsid w:val="0012439E"/>
    <w:rsid w:val="001246AC"/>
    <w:rsid w:val="0013061A"/>
    <w:rsid w:val="0015663C"/>
    <w:rsid w:val="001575DE"/>
    <w:rsid w:val="00162819"/>
    <w:rsid w:val="001A7395"/>
    <w:rsid w:val="001B2E7A"/>
    <w:rsid w:val="001B66E1"/>
    <w:rsid w:val="001C094E"/>
    <w:rsid w:val="001D12AC"/>
    <w:rsid w:val="001D244D"/>
    <w:rsid w:val="001D40F0"/>
    <w:rsid w:val="001E713C"/>
    <w:rsid w:val="00203B91"/>
    <w:rsid w:val="002054B2"/>
    <w:rsid w:val="00235B50"/>
    <w:rsid w:val="002426DE"/>
    <w:rsid w:val="00243DDE"/>
    <w:rsid w:val="00294D83"/>
    <w:rsid w:val="002A0D80"/>
    <w:rsid w:val="002B3CCB"/>
    <w:rsid w:val="002C602A"/>
    <w:rsid w:val="002E76C8"/>
    <w:rsid w:val="00306640"/>
    <w:rsid w:val="00307A35"/>
    <w:rsid w:val="0032131D"/>
    <w:rsid w:val="003229D7"/>
    <w:rsid w:val="00337228"/>
    <w:rsid w:val="0034159F"/>
    <w:rsid w:val="00356DEA"/>
    <w:rsid w:val="003602E3"/>
    <w:rsid w:val="00366964"/>
    <w:rsid w:val="00371300"/>
    <w:rsid w:val="003905A0"/>
    <w:rsid w:val="00393B12"/>
    <w:rsid w:val="003A5D82"/>
    <w:rsid w:val="003B5925"/>
    <w:rsid w:val="003C342E"/>
    <w:rsid w:val="003D0534"/>
    <w:rsid w:val="00406277"/>
    <w:rsid w:val="004119AF"/>
    <w:rsid w:val="00430D1B"/>
    <w:rsid w:val="00434551"/>
    <w:rsid w:val="00446B39"/>
    <w:rsid w:val="00450714"/>
    <w:rsid w:val="00457C01"/>
    <w:rsid w:val="00475E83"/>
    <w:rsid w:val="00476E36"/>
    <w:rsid w:val="004859E1"/>
    <w:rsid w:val="00490B82"/>
    <w:rsid w:val="0049314A"/>
    <w:rsid w:val="00497EA8"/>
    <w:rsid w:val="004A7322"/>
    <w:rsid w:val="004D043D"/>
    <w:rsid w:val="004E0D3A"/>
    <w:rsid w:val="004E76EC"/>
    <w:rsid w:val="0050260D"/>
    <w:rsid w:val="005049AB"/>
    <w:rsid w:val="00504C6D"/>
    <w:rsid w:val="00512196"/>
    <w:rsid w:val="00523D78"/>
    <w:rsid w:val="00536444"/>
    <w:rsid w:val="00542E71"/>
    <w:rsid w:val="005573EC"/>
    <w:rsid w:val="00557C04"/>
    <w:rsid w:val="00591617"/>
    <w:rsid w:val="00595BDA"/>
    <w:rsid w:val="00595D6C"/>
    <w:rsid w:val="005D3010"/>
    <w:rsid w:val="00612377"/>
    <w:rsid w:val="00645D70"/>
    <w:rsid w:val="006803F5"/>
    <w:rsid w:val="00684264"/>
    <w:rsid w:val="00686DC2"/>
    <w:rsid w:val="006A29B5"/>
    <w:rsid w:val="006B2600"/>
    <w:rsid w:val="006B6E1E"/>
    <w:rsid w:val="007210E0"/>
    <w:rsid w:val="00722298"/>
    <w:rsid w:val="007332B1"/>
    <w:rsid w:val="00736061"/>
    <w:rsid w:val="007452C1"/>
    <w:rsid w:val="007464B2"/>
    <w:rsid w:val="007622D6"/>
    <w:rsid w:val="00764DD2"/>
    <w:rsid w:val="00773E70"/>
    <w:rsid w:val="00780803"/>
    <w:rsid w:val="007B3B66"/>
    <w:rsid w:val="007B5E00"/>
    <w:rsid w:val="007B6246"/>
    <w:rsid w:val="007D14EA"/>
    <w:rsid w:val="007E0356"/>
    <w:rsid w:val="007E3C1E"/>
    <w:rsid w:val="007E6887"/>
    <w:rsid w:val="00802172"/>
    <w:rsid w:val="00807BAB"/>
    <w:rsid w:val="0081241B"/>
    <w:rsid w:val="0085266A"/>
    <w:rsid w:val="00857364"/>
    <w:rsid w:val="00881995"/>
    <w:rsid w:val="00883AED"/>
    <w:rsid w:val="008A5411"/>
    <w:rsid w:val="008D1739"/>
    <w:rsid w:val="008D4755"/>
    <w:rsid w:val="008E16D7"/>
    <w:rsid w:val="008E2333"/>
    <w:rsid w:val="008F0399"/>
    <w:rsid w:val="00903285"/>
    <w:rsid w:val="00912358"/>
    <w:rsid w:val="00935793"/>
    <w:rsid w:val="00945542"/>
    <w:rsid w:val="00952082"/>
    <w:rsid w:val="0096536B"/>
    <w:rsid w:val="00974859"/>
    <w:rsid w:val="00984712"/>
    <w:rsid w:val="0098775F"/>
    <w:rsid w:val="00993DFA"/>
    <w:rsid w:val="00994129"/>
    <w:rsid w:val="009A0D2E"/>
    <w:rsid w:val="009B1259"/>
    <w:rsid w:val="009B12AA"/>
    <w:rsid w:val="009B1CDD"/>
    <w:rsid w:val="009B43D6"/>
    <w:rsid w:val="009C1A45"/>
    <w:rsid w:val="009C3E21"/>
    <w:rsid w:val="00A14BFE"/>
    <w:rsid w:val="00A26F8A"/>
    <w:rsid w:val="00A318AB"/>
    <w:rsid w:val="00A352A2"/>
    <w:rsid w:val="00A52B66"/>
    <w:rsid w:val="00A5599C"/>
    <w:rsid w:val="00A8263B"/>
    <w:rsid w:val="00A954F4"/>
    <w:rsid w:val="00AA2C00"/>
    <w:rsid w:val="00AE292E"/>
    <w:rsid w:val="00B2384F"/>
    <w:rsid w:val="00B26AF4"/>
    <w:rsid w:val="00B372C0"/>
    <w:rsid w:val="00B6131D"/>
    <w:rsid w:val="00B67C9F"/>
    <w:rsid w:val="00B70573"/>
    <w:rsid w:val="00B81DF5"/>
    <w:rsid w:val="00B86CEE"/>
    <w:rsid w:val="00B93B32"/>
    <w:rsid w:val="00BB2BFF"/>
    <w:rsid w:val="00BB34BD"/>
    <w:rsid w:val="00BB61CF"/>
    <w:rsid w:val="00BE5697"/>
    <w:rsid w:val="00BF2B33"/>
    <w:rsid w:val="00BF77BE"/>
    <w:rsid w:val="00C11D33"/>
    <w:rsid w:val="00C26EFF"/>
    <w:rsid w:val="00C431EA"/>
    <w:rsid w:val="00C65056"/>
    <w:rsid w:val="00C70B20"/>
    <w:rsid w:val="00C8202E"/>
    <w:rsid w:val="00C94C13"/>
    <w:rsid w:val="00CA3C2E"/>
    <w:rsid w:val="00CA4B73"/>
    <w:rsid w:val="00CA6B91"/>
    <w:rsid w:val="00CC7A99"/>
    <w:rsid w:val="00CD0DFC"/>
    <w:rsid w:val="00CE61F3"/>
    <w:rsid w:val="00CF457A"/>
    <w:rsid w:val="00D02A23"/>
    <w:rsid w:val="00D514C0"/>
    <w:rsid w:val="00D706BE"/>
    <w:rsid w:val="00D730B0"/>
    <w:rsid w:val="00D75A26"/>
    <w:rsid w:val="00D76493"/>
    <w:rsid w:val="00D87EF9"/>
    <w:rsid w:val="00D90600"/>
    <w:rsid w:val="00D96C55"/>
    <w:rsid w:val="00DB32A7"/>
    <w:rsid w:val="00DB4268"/>
    <w:rsid w:val="00DC3644"/>
    <w:rsid w:val="00DD451A"/>
    <w:rsid w:val="00DE0DE7"/>
    <w:rsid w:val="00DF14F1"/>
    <w:rsid w:val="00E0644A"/>
    <w:rsid w:val="00E071DE"/>
    <w:rsid w:val="00E50BBD"/>
    <w:rsid w:val="00E63657"/>
    <w:rsid w:val="00E63AA5"/>
    <w:rsid w:val="00E652B0"/>
    <w:rsid w:val="00E74488"/>
    <w:rsid w:val="00E83DAF"/>
    <w:rsid w:val="00E916A9"/>
    <w:rsid w:val="00E91C32"/>
    <w:rsid w:val="00E939AF"/>
    <w:rsid w:val="00EC02C4"/>
    <w:rsid w:val="00EC0F20"/>
    <w:rsid w:val="00EC10EA"/>
    <w:rsid w:val="00EE4BA7"/>
    <w:rsid w:val="00EF26DF"/>
    <w:rsid w:val="00F032C1"/>
    <w:rsid w:val="00F1182F"/>
    <w:rsid w:val="00F1276C"/>
    <w:rsid w:val="00F218D7"/>
    <w:rsid w:val="00F21911"/>
    <w:rsid w:val="00F222AB"/>
    <w:rsid w:val="00F373CB"/>
    <w:rsid w:val="00F42288"/>
    <w:rsid w:val="00F53A00"/>
    <w:rsid w:val="00F55604"/>
    <w:rsid w:val="00F56520"/>
    <w:rsid w:val="00F65906"/>
    <w:rsid w:val="00F957D3"/>
    <w:rsid w:val="00FA34CD"/>
    <w:rsid w:val="00FE6FCC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78A18"/>
  <w15:docId w15:val="{61CDFE59-1629-4F83-B138-5E59648C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6E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B6E1E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B6E1E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B6E1E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6B6E1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6B6E1E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B6E1E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B6E1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B6E1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B6E1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B6E1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WW8Num1z0">
    <w:name w:val="WW8Num1z0"/>
    <w:rsid w:val="006B6E1E"/>
    <w:rPr>
      <w:rFonts w:ascii="Georgia" w:hAnsi="Georgia" w:cs="Georgia"/>
      <w:b/>
      <w:bCs/>
      <w:color w:val="000000"/>
      <w:kern w:val="1"/>
    </w:rPr>
  </w:style>
  <w:style w:type="character" w:customStyle="1" w:styleId="WW8Num1z1">
    <w:name w:val="WW8Num1z1"/>
    <w:rsid w:val="006B6E1E"/>
    <w:rPr>
      <w:rFonts w:ascii="Tahoma" w:hAnsi="Tahoma" w:cs="Tahoma"/>
      <w:bCs/>
      <w:color w:val="000000"/>
    </w:rPr>
  </w:style>
  <w:style w:type="character" w:customStyle="1" w:styleId="WW8Num1z2">
    <w:name w:val="WW8Num1z2"/>
    <w:rsid w:val="006B6E1E"/>
  </w:style>
  <w:style w:type="character" w:customStyle="1" w:styleId="WW8Num1z3">
    <w:name w:val="WW8Num1z3"/>
    <w:rsid w:val="006B6E1E"/>
  </w:style>
  <w:style w:type="character" w:customStyle="1" w:styleId="WW8Num1z4">
    <w:name w:val="WW8Num1z4"/>
    <w:rsid w:val="006B6E1E"/>
  </w:style>
  <w:style w:type="character" w:customStyle="1" w:styleId="WW8Num1z5">
    <w:name w:val="WW8Num1z5"/>
    <w:rsid w:val="006B6E1E"/>
  </w:style>
  <w:style w:type="character" w:customStyle="1" w:styleId="WW8Num1z6">
    <w:name w:val="WW8Num1z6"/>
    <w:rsid w:val="006B6E1E"/>
  </w:style>
  <w:style w:type="character" w:customStyle="1" w:styleId="WW8Num1z7">
    <w:name w:val="WW8Num1z7"/>
    <w:rsid w:val="006B6E1E"/>
  </w:style>
  <w:style w:type="character" w:customStyle="1" w:styleId="WW8Num1z8">
    <w:name w:val="WW8Num1z8"/>
    <w:rsid w:val="006B6E1E"/>
  </w:style>
  <w:style w:type="character" w:customStyle="1" w:styleId="WW8Num2z0">
    <w:name w:val="WW8Num2z0"/>
    <w:rsid w:val="006B6E1E"/>
    <w:rPr>
      <w:rFonts w:ascii="Symbol" w:hAnsi="Symbol" w:cs="Symbol" w:hint="default"/>
    </w:rPr>
  </w:style>
  <w:style w:type="character" w:customStyle="1" w:styleId="WW8Num3z0">
    <w:name w:val="WW8Num3z0"/>
    <w:rsid w:val="006B6E1E"/>
    <w:rPr>
      <w:rFonts w:ascii="Symbol" w:eastAsia="Microsoft YaHei UI" w:hAnsi="Symbol" w:cs="Symbol" w:hint="default"/>
      <w:sz w:val="20"/>
      <w:szCs w:val="20"/>
    </w:rPr>
  </w:style>
  <w:style w:type="character" w:customStyle="1" w:styleId="WW8Num4z0">
    <w:name w:val="WW8Num4z0"/>
    <w:rsid w:val="006B6E1E"/>
    <w:rPr>
      <w:rFonts w:ascii="Tahoma" w:hAnsi="Tahoma" w:cs="Tahoma"/>
      <w:b w:val="0"/>
      <w:i w:val="0"/>
      <w:sz w:val="20"/>
      <w:szCs w:val="20"/>
    </w:rPr>
  </w:style>
  <w:style w:type="character" w:customStyle="1" w:styleId="WW8Num5z0">
    <w:name w:val="WW8Num5z0"/>
    <w:rsid w:val="006B6E1E"/>
    <w:rPr>
      <w:rFonts w:ascii="Tahoma" w:hAnsi="Tahoma" w:cs="Tahoma"/>
      <w:color w:val="000000"/>
      <w:sz w:val="20"/>
      <w:szCs w:val="20"/>
    </w:rPr>
  </w:style>
  <w:style w:type="character" w:customStyle="1" w:styleId="WW8Num5z1">
    <w:name w:val="WW8Num5z1"/>
    <w:rsid w:val="006B6E1E"/>
    <w:rPr>
      <w:rFonts w:ascii="Courier New" w:hAnsi="Courier New" w:cs="Courier New" w:hint="default"/>
    </w:rPr>
  </w:style>
  <w:style w:type="character" w:customStyle="1" w:styleId="WW8Num5z2">
    <w:name w:val="WW8Num5z2"/>
    <w:rsid w:val="006B6E1E"/>
    <w:rPr>
      <w:rFonts w:ascii="Wingdings" w:hAnsi="Wingdings" w:cs="Wingdings" w:hint="default"/>
    </w:rPr>
  </w:style>
  <w:style w:type="character" w:customStyle="1" w:styleId="WW8Num5z3">
    <w:name w:val="WW8Num5z3"/>
    <w:rsid w:val="006B6E1E"/>
    <w:rPr>
      <w:rFonts w:ascii="Symbol" w:hAnsi="Symbol" w:cs="Symbol" w:hint="default"/>
    </w:rPr>
  </w:style>
  <w:style w:type="character" w:customStyle="1" w:styleId="WW8Num5z4">
    <w:name w:val="WW8Num5z4"/>
    <w:rsid w:val="006B6E1E"/>
  </w:style>
  <w:style w:type="character" w:customStyle="1" w:styleId="WW8Num5z5">
    <w:name w:val="WW8Num5z5"/>
    <w:rsid w:val="006B6E1E"/>
  </w:style>
  <w:style w:type="character" w:customStyle="1" w:styleId="WW8Num5z6">
    <w:name w:val="WW8Num5z6"/>
    <w:rsid w:val="006B6E1E"/>
  </w:style>
  <w:style w:type="character" w:customStyle="1" w:styleId="WW8Num5z7">
    <w:name w:val="WW8Num5z7"/>
    <w:rsid w:val="006B6E1E"/>
  </w:style>
  <w:style w:type="character" w:customStyle="1" w:styleId="WW8Num5z8">
    <w:name w:val="WW8Num5z8"/>
    <w:rsid w:val="006B6E1E"/>
  </w:style>
  <w:style w:type="character" w:customStyle="1" w:styleId="WW8Num6z0">
    <w:name w:val="WW8Num6z0"/>
    <w:rsid w:val="006B6E1E"/>
    <w:rPr>
      <w:rFonts w:ascii="Tahoma" w:hAnsi="Tahoma" w:cs="Tahoma"/>
    </w:rPr>
  </w:style>
  <w:style w:type="character" w:customStyle="1" w:styleId="WW8Num6z1">
    <w:name w:val="WW8Num6z1"/>
    <w:rsid w:val="006B6E1E"/>
  </w:style>
  <w:style w:type="character" w:customStyle="1" w:styleId="WW8Num7z0">
    <w:name w:val="WW8Num7z0"/>
    <w:rsid w:val="006B6E1E"/>
    <w:rPr>
      <w:rFonts w:ascii="Tahoma" w:eastAsia="Microsoft YaHei UI" w:hAnsi="Tahoma" w:cs="Tahoma"/>
      <w:color w:val="000000"/>
      <w:sz w:val="20"/>
      <w:szCs w:val="20"/>
    </w:rPr>
  </w:style>
  <w:style w:type="character" w:customStyle="1" w:styleId="WW8Num8z0">
    <w:name w:val="WW8Num8z0"/>
    <w:rsid w:val="006B6E1E"/>
    <w:rPr>
      <w:rFonts w:ascii="Georgia" w:hAnsi="Georgia" w:cs="Times New Roman" w:hint="default"/>
      <w:sz w:val="20"/>
      <w:szCs w:val="20"/>
    </w:rPr>
  </w:style>
  <w:style w:type="character" w:customStyle="1" w:styleId="WW8Num9z0">
    <w:name w:val="WW8Num9z0"/>
    <w:rsid w:val="006B6E1E"/>
    <w:rPr>
      <w:rFonts w:ascii="Georgia" w:hAnsi="Georgia" w:cs="Tahoma"/>
      <w:color w:val="000000"/>
    </w:rPr>
  </w:style>
  <w:style w:type="character" w:customStyle="1" w:styleId="WW8Num10z0">
    <w:name w:val="WW8Num10z0"/>
    <w:rsid w:val="006B6E1E"/>
    <w:rPr>
      <w:rFonts w:cs="Tahoma"/>
    </w:rPr>
  </w:style>
  <w:style w:type="character" w:customStyle="1" w:styleId="WW8Num11z0">
    <w:name w:val="WW8Num11z0"/>
    <w:rsid w:val="006B6E1E"/>
    <w:rPr>
      <w:rFonts w:ascii="Tahoma" w:hAnsi="Tahoma" w:cs="Tahoma"/>
      <w:bCs/>
      <w:color w:val="000000"/>
      <w:sz w:val="20"/>
      <w:shd w:val="clear" w:color="auto" w:fill="FFFF00"/>
    </w:rPr>
  </w:style>
  <w:style w:type="character" w:customStyle="1" w:styleId="WW8Num12z0">
    <w:name w:val="WW8Num12z0"/>
    <w:rsid w:val="006B6E1E"/>
    <w:rPr>
      <w:rFonts w:ascii="Tahoma" w:hAnsi="Tahoma" w:cs="Tahoma"/>
    </w:rPr>
  </w:style>
  <w:style w:type="character" w:customStyle="1" w:styleId="WW8Num12z1">
    <w:name w:val="WW8Num12z1"/>
    <w:rsid w:val="006B6E1E"/>
  </w:style>
  <w:style w:type="character" w:customStyle="1" w:styleId="WW8Num12z2">
    <w:name w:val="WW8Num12z2"/>
    <w:rsid w:val="006B6E1E"/>
  </w:style>
  <w:style w:type="character" w:customStyle="1" w:styleId="WW8Num12z3">
    <w:name w:val="WW8Num12z3"/>
    <w:rsid w:val="006B6E1E"/>
  </w:style>
  <w:style w:type="character" w:customStyle="1" w:styleId="WW8Num12z4">
    <w:name w:val="WW8Num12z4"/>
    <w:rsid w:val="006B6E1E"/>
  </w:style>
  <w:style w:type="character" w:customStyle="1" w:styleId="WW8Num12z5">
    <w:name w:val="WW8Num12z5"/>
    <w:rsid w:val="006B6E1E"/>
  </w:style>
  <w:style w:type="character" w:customStyle="1" w:styleId="WW8Num12z6">
    <w:name w:val="WW8Num12z6"/>
    <w:rsid w:val="006B6E1E"/>
  </w:style>
  <w:style w:type="character" w:customStyle="1" w:styleId="WW8Num12z7">
    <w:name w:val="WW8Num12z7"/>
    <w:rsid w:val="006B6E1E"/>
  </w:style>
  <w:style w:type="character" w:customStyle="1" w:styleId="WW8Num12z8">
    <w:name w:val="WW8Num12z8"/>
    <w:rsid w:val="006B6E1E"/>
  </w:style>
  <w:style w:type="character" w:customStyle="1" w:styleId="WW8Num13z0">
    <w:name w:val="WW8Num13z0"/>
    <w:rsid w:val="006B6E1E"/>
    <w:rPr>
      <w:rFonts w:ascii="Verdana" w:eastAsia="Times New Roman" w:hAnsi="Verdana" w:cs="Verdana" w:hint="default"/>
      <w:bCs/>
    </w:rPr>
  </w:style>
  <w:style w:type="character" w:customStyle="1" w:styleId="WW8Num14z0">
    <w:name w:val="WW8Num14z0"/>
    <w:rsid w:val="006B6E1E"/>
    <w:rPr>
      <w:rFonts w:ascii="Symbol" w:eastAsia="Microsoft YaHei UI" w:hAnsi="Symbol" w:cs="Times New Roman" w:hint="default"/>
      <w:b w:val="0"/>
      <w:bCs/>
      <w:i w:val="0"/>
      <w:color w:val="000000"/>
      <w:sz w:val="20"/>
      <w:szCs w:val="20"/>
    </w:rPr>
  </w:style>
  <w:style w:type="character" w:customStyle="1" w:styleId="WW8Num14z1">
    <w:name w:val="WW8Num14z1"/>
    <w:rsid w:val="006B6E1E"/>
    <w:rPr>
      <w:rFonts w:ascii="Courier New" w:hAnsi="Courier New" w:cs="Courier New" w:hint="default"/>
    </w:rPr>
  </w:style>
  <w:style w:type="character" w:customStyle="1" w:styleId="WW8Num14z2">
    <w:name w:val="WW8Num14z2"/>
    <w:rsid w:val="006B6E1E"/>
    <w:rPr>
      <w:rFonts w:ascii="Wingdings" w:hAnsi="Wingdings" w:cs="Wingdings" w:hint="default"/>
    </w:rPr>
  </w:style>
  <w:style w:type="character" w:customStyle="1" w:styleId="WW8Num14z3">
    <w:name w:val="WW8Num14z3"/>
    <w:rsid w:val="006B6E1E"/>
    <w:rPr>
      <w:rFonts w:ascii="Symbol" w:hAnsi="Symbol" w:cs="Symbol" w:hint="default"/>
    </w:rPr>
  </w:style>
  <w:style w:type="character" w:customStyle="1" w:styleId="WW8Num14z4">
    <w:name w:val="WW8Num14z4"/>
    <w:rsid w:val="006B6E1E"/>
  </w:style>
  <w:style w:type="character" w:customStyle="1" w:styleId="WW8Num14z5">
    <w:name w:val="WW8Num14z5"/>
    <w:rsid w:val="006B6E1E"/>
  </w:style>
  <w:style w:type="character" w:customStyle="1" w:styleId="WW8Num14z6">
    <w:name w:val="WW8Num14z6"/>
    <w:rsid w:val="006B6E1E"/>
  </w:style>
  <w:style w:type="character" w:customStyle="1" w:styleId="WW8Num14z7">
    <w:name w:val="WW8Num14z7"/>
    <w:rsid w:val="006B6E1E"/>
  </w:style>
  <w:style w:type="character" w:customStyle="1" w:styleId="WW8Num14z8">
    <w:name w:val="WW8Num14z8"/>
    <w:rsid w:val="006B6E1E"/>
  </w:style>
  <w:style w:type="character" w:customStyle="1" w:styleId="WW8Num15z0">
    <w:name w:val="WW8Num15z0"/>
    <w:rsid w:val="006B6E1E"/>
    <w:rPr>
      <w:rFonts w:ascii="Tahoma" w:eastAsia="Microsoft YaHei UI" w:hAnsi="Tahoma" w:cs="Tahoma" w:hint="default"/>
      <w:b/>
      <w:bCs/>
      <w:iCs/>
      <w:color w:val="000000"/>
      <w:sz w:val="22"/>
      <w:szCs w:val="22"/>
    </w:rPr>
  </w:style>
  <w:style w:type="character" w:customStyle="1" w:styleId="WW8Num16z0">
    <w:name w:val="WW8Num16z0"/>
    <w:rsid w:val="006B6E1E"/>
    <w:rPr>
      <w:rFonts w:ascii="Verdana" w:eastAsia="Times New Roman" w:hAnsi="Verdana" w:cs="Times New Roman" w:hint="default"/>
      <w:color w:val="000000"/>
      <w:sz w:val="18"/>
      <w:szCs w:val="18"/>
      <w:lang w:val="it-IT"/>
    </w:rPr>
  </w:style>
  <w:style w:type="character" w:customStyle="1" w:styleId="WW8Num16z1">
    <w:name w:val="WW8Num16z1"/>
    <w:rsid w:val="006B6E1E"/>
    <w:rPr>
      <w:rFonts w:ascii="Courier New" w:hAnsi="Courier New" w:cs="Courier New" w:hint="default"/>
    </w:rPr>
  </w:style>
  <w:style w:type="character" w:customStyle="1" w:styleId="WW8Num16z2">
    <w:name w:val="WW8Num16z2"/>
    <w:rsid w:val="006B6E1E"/>
    <w:rPr>
      <w:rFonts w:ascii="Wingdings" w:hAnsi="Wingdings" w:cs="Wingdings" w:hint="default"/>
    </w:rPr>
  </w:style>
  <w:style w:type="character" w:customStyle="1" w:styleId="WW8Num16z3">
    <w:name w:val="WW8Num16z3"/>
    <w:rsid w:val="006B6E1E"/>
    <w:rPr>
      <w:rFonts w:ascii="Symbol" w:hAnsi="Symbol" w:cs="Symbol" w:hint="default"/>
    </w:rPr>
  </w:style>
  <w:style w:type="character" w:customStyle="1" w:styleId="WW8Num17z0">
    <w:name w:val="WW8Num17z0"/>
    <w:rsid w:val="006B6E1E"/>
    <w:rPr>
      <w:rFonts w:cs="Tahoma"/>
    </w:rPr>
  </w:style>
  <w:style w:type="character" w:customStyle="1" w:styleId="WW8Num17z1">
    <w:name w:val="WW8Num17z1"/>
    <w:rsid w:val="006B6E1E"/>
    <w:rPr>
      <w:rFonts w:ascii="Courier New" w:hAnsi="Courier New" w:cs="Courier New" w:hint="default"/>
    </w:rPr>
  </w:style>
  <w:style w:type="character" w:customStyle="1" w:styleId="WW8Num17z2">
    <w:name w:val="WW8Num17z2"/>
    <w:rsid w:val="006B6E1E"/>
    <w:rPr>
      <w:rFonts w:ascii="Wingdings" w:hAnsi="Wingdings" w:cs="Wingdings" w:hint="default"/>
    </w:rPr>
  </w:style>
  <w:style w:type="character" w:customStyle="1" w:styleId="WW8Num18z0">
    <w:name w:val="WW8Num18z0"/>
    <w:rsid w:val="006B6E1E"/>
    <w:rPr>
      <w:rFonts w:ascii="Tahoma" w:hAnsi="Tahoma" w:cs="Tahoma"/>
      <w:bCs/>
      <w:color w:val="000000"/>
      <w:sz w:val="20"/>
      <w:szCs w:val="20"/>
    </w:rPr>
  </w:style>
  <w:style w:type="character" w:customStyle="1" w:styleId="WW8Num18z1">
    <w:name w:val="WW8Num18z1"/>
    <w:rsid w:val="006B6E1E"/>
    <w:rPr>
      <w:rFonts w:ascii="Tahoma" w:hAnsi="Tahoma" w:cs="Tahoma"/>
      <w:bCs/>
      <w:color w:val="000000"/>
    </w:rPr>
  </w:style>
  <w:style w:type="character" w:customStyle="1" w:styleId="WW8Num19z0">
    <w:name w:val="WW8Num19z0"/>
    <w:rsid w:val="006B6E1E"/>
    <w:rPr>
      <w:rFonts w:ascii="Tahoma" w:hAnsi="Tahoma" w:cs="Tahoma"/>
      <w:bCs/>
      <w:color w:val="000000"/>
      <w:sz w:val="20"/>
    </w:rPr>
  </w:style>
  <w:style w:type="character" w:customStyle="1" w:styleId="WW8Num19z1">
    <w:name w:val="WW8Num19z1"/>
    <w:rsid w:val="006B6E1E"/>
  </w:style>
  <w:style w:type="character" w:customStyle="1" w:styleId="WW8Num19z2">
    <w:name w:val="WW8Num19z2"/>
    <w:rsid w:val="006B6E1E"/>
  </w:style>
  <w:style w:type="character" w:customStyle="1" w:styleId="WW8Num19z3">
    <w:name w:val="WW8Num19z3"/>
    <w:rsid w:val="006B6E1E"/>
  </w:style>
  <w:style w:type="character" w:customStyle="1" w:styleId="WW8Num19z4">
    <w:name w:val="WW8Num19z4"/>
    <w:rsid w:val="006B6E1E"/>
  </w:style>
  <w:style w:type="character" w:customStyle="1" w:styleId="WW8Num19z5">
    <w:name w:val="WW8Num19z5"/>
    <w:rsid w:val="006B6E1E"/>
  </w:style>
  <w:style w:type="character" w:customStyle="1" w:styleId="WW8Num19z6">
    <w:name w:val="WW8Num19z6"/>
    <w:rsid w:val="006B6E1E"/>
  </w:style>
  <w:style w:type="character" w:customStyle="1" w:styleId="WW8Num19z7">
    <w:name w:val="WW8Num19z7"/>
    <w:rsid w:val="006B6E1E"/>
  </w:style>
  <w:style w:type="character" w:customStyle="1" w:styleId="WW8Num19z8">
    <w:name w:val="WW8Num19z8"/>
    <w:rsid w:val="006B6E1E"/>
  </w:style>
  <w:style w:type="character" w:customStyle="1" w:styleId="WW8Num20z0">
    <w:name w:val="WW8Num20z0"/>
    <w:rsid w:val="006B6E1E"/>
    <w:rPr>
      <w:rFonts w:ascii="Tahoma" w:eastAsia="Microsoft YaHei UI" w:hAnsi="Tahoma" w:cs="Tahoma"/>
      <w:b/>
      <w:color w:val="000000"/>
      <w:sz w:val="20"/>
      <w:szCs w:val="22"/>
    </w:rPr>
  </w:style>
  <w:style w:type="character" w:customStyle="1" w:styleId="WW8Num20z1">
    <w:name w:val="WW8Num20z1"/>
    <w:rsid w:val="006B6E1E"/>
  </w:style>
  <w:style w:type="character" w:customStyle="1" w:styleId="WW8Num20z2">
    <w:name w:val="WW8Num20z2"/>
    <w:rsid w:val="006B6E1E"/>
  </w:style>
  <w:style w:type="character" w:customStyle="1" w:styleId="WW8Num20z3">
    <w:name w:val="WW8Num20z3"/>
    <w:rsid w:val="006B6E1E"/>
  </w:style>
  <w:style w:type="character" w:customStyle="1" w:styleId="WW8Num20z4">
    <w:name w:val="WW8Num20z4"/>
    <w:rsid w:val="006B6E1E"/>
  </w:style>
  <w:style w:type="character" w:customStyle="1" w:styleId="WW8Num20z5">
    <w:name w:val="WW8Num20z5"/>
    <w:rsid w:val="006B6E1E"/>
  </w:style>
  <w:style w:type="character" w:customStyle="1" w:styleId="WW8Num20z6">
    <w:name w:val="WW8Num20z6"/>
    <w:rsid w:val="006B6E1E"/>
  </w:style>
  <w:style w:type="character" w:customStyle="1" w:styleId="WW8Num20z7">
    <w:name w:val="WW8Num20z7"/>
    <w:rsid w:val="006B6E1E"/>
  </w:style>
  <w:style w:type="character" w:customStyle="1" w:styleId="WW8Num20z8">
    <w:name w:val="WW8Num20z8"/>
    <w:rsid w:val="006B6E1E"/>
  </w:style>
  <w:style w:type="character" w:customStyle="1" w:styleId="WW8Num21z0">
    <w:name w:val="WW8Num21z0"/>
    <w:rsid w:val="006B6E1E"/>
    <w:rPr>
      <w:rFonts w:ascii="Tahoma" w:eastAsia="Times New Roman" w:hAnsi="Tahoma" w:cs="Tahoma" w:hint="default"/>
      <w:bCs/>
      <w:color w:val="000000"/>
    </w:rPr>
  </w:style>
  <w:style w:type="character" w:customStyle="1" w:styleId="WW8Num22z0">
    <w:name w:val="WW8Num22z0"/>
    <w:rsid w:val="006B6E1E"/>
    <w:rPr>
      <w:rFonts w:ascii="Symbol" w:eastAsia="Microsoft YaHei UI" w:hAnsi="Symbol" w:cs="Symbol" w:hint="default"/>
      <w:b/>
      <w:bCs/>
      <w:iCs/>
      <w:color w:val="000000"/>
      <w:sz w:val="20"/>
      <w:szCs w:val="18"/>
    </w:rPr>
  </w:style>
  <w:style w:type="character" w:customStyle="1" w:styleId="WW8Num22z1">
    <w:name w:val="WW8Num22z1"/>
    <w:rsid w:val="006B6E1E"/>
    <w:rPr>
      <w:rFonts w:ascii="Courier New" w:hAnsi="Courier New" w:cs="Courier New" w:hint="default"/>
    </w:rPr>
  </w:style>
  <w:style w:type="character" w:customStyle="1" w:styleId="WW8Num22z2">
    <w:name w:val="WW8Num22z2"/>
    <w:rsid w:val="006B6E1E"/>
    <w:rPr>
      <w:rFonts w:ascii="Wingdings" w:hAnsi="Wingdings" w:cs="Wingdings" w:hint="default"/>
    </w:rPr>
  </w:style>
  <w:style w:type="character" w:customStyle="1" w:styleId="WW8Num22z3">
    <w:name w:val="WW8Num22z3"/>
    <w:rsid w:val="006B6E1E"/>
  </w:style>
  <w:style w:type="character" w:customStyle="1" w:styleId="WW8Num22z4">
    <w:name w:val="WW8Num22z4"/>
    <w:rsid w:val="006B6E1E"/>
  </w:style>
  <w:style w:type="character" w:customStyle="1" w:styleId="WW8Num22z5">
    <w:name w:val="WW8Num22z5"/>
    <w:rsid w:val="006B6E1E"/>
  </w:style>
  <w:style w:type="character" w:customStyle="1" w:styleId="WW8Num22z6">
    <w:name w:val="WW8Num22z6"/>
    <w:rsid w:val="006B6E1E"/>
  </w:style>
  <w:style w:type="character" w:customStyle="1" w:styleId="WW8Num22z7">
    <w:name w:val="WW8Num22z7"/>
    <w:rsid w:val="006B6E1E"/>
  </w:style>
  <w:style w:type="character" w:customStyle="1" w:styleId="WW8Num22z8">
    <w:name w:val="WW8Num22z8"/>
    <w:rsid w:val="006B6E1E"/>
  </w:style>
  <w:style w:type="character" w:customStyle="1" w:styleId="WW8Num23z0">
    <w:name w:val="WW8Num23z0"/>
    <w:rsid w:val="006B6E1E"/>
    <w:rPr>
      <w:rFonts w:ascii="Tahoma" w:hAnsi="Tahoma" w:cs="Tahoma" w:hint="default"/>
      <w:b/>
      <w:bCs/>
    </w:rPr>
  </w:style>
  <w:style w:type="character" w:customStyle="1" w:styleId="WW8Num23z1">
    <w:name w:val="WW8Num23z1"/>
    <w:rsid w:val="006B6E1E"/>
  </w:style>
  <w:style w:type="character" w:customStyle="1" w:styleId="WW8Num24z0">
    <w:name w:val="WW8Num24z0"/>
    <w:rsid w:val="006B6E1E"/>
    <w:rPr>
      <w:rFonts w:ascii="Tahoma" w:hAnsi="Tahoma" w:cs="Tahoma" w:hint="default"/>
      <w:b/>
      <w:bCs/>
      <w:i w:val="0"/>
      <w:color w:val="auto"/>
      <w:u w:val="single"/>
    </w:rPr>
  </w:style>
  <w:style w:type="character" w:customStyle="1" w:styleId="WW8Num24z1">
    <w:name w:val="WW8Num24z1"/>
    <w:rsid w:val="006B6E1E"/>
  </w:style>
  <w:style w:type="character" w:customStyle="1" w:styleId="WW8Num24z2">
    <w:name w:val="WW8Num24z2"/>
    <w:rsid w:val="006B6E1E"/>
  </w:style>
  <w:style w:type="character" w:customStyle="1" w:styleId="WW8Num24z3">
    <w:name w:val="WW8Num24z3"/>
    <w:rsid w:val="006B6E1E"/>
  </w:style>
  <w:style w:type="character" w:customStyle="1" w:styleId="WW8Num24z4">
    <w:name w:val="WW8Num24z4"/>
    <w:rsid w:val="006B6E1E"/>
  </w:style>
  <w:style w:type="character" w:customStyle="1" w:styleId="WW8Num24z5">
    <w:name w:val="WW8Num24z5"/>
    <w:rsid w:val="006B6E1E"/>
  </w:style>
  <w:style w:type="character" w:customStyle="1" w:styleId="WW8Num24z6">
    <w:name w:val="WW8Num24z6"/>
    <w:rsid w:val="006B6E1E"/>
  </w:style>
  <w:style w:type="character" w:customStyle="1" w:styleId="WW8Num24z7">
    <w:name w:val="WW8Num24z7"/>
    <w:rsid w:val="006B6E1E"/>
  </w:style>
  <w:style w:type="character" w:customStyle="1" w:styleId="WW8Num24z8">
    <w:name w:val="WW8Num24z8"/>
    <w:rsid w:val="006B6E1E"/>
  </w:style>
  <w:style w:type="character" w:customStyle="1" w:styleId="Carpredefinitoparagrafo7">
    <w:name w:val="Car. predefinito paragrafo7"/>
    <w:rsid w:val="006B6E1E"/>
  </w:style>
  <w:style w:type="character" w:customStyle="1" w:styleId="WW8Num2z1">
    <w:name w:val="WW8Num2z1"/>
    <w:rsid w:val="006B6E1E"/>
    <w:rPr>
      <w:rFonts w:ascii="Courier New" w:hAnsi="Courier New" w:cs="Courier New" w:hint="default"/>
    </w:rPr>
  </w:style>
  <w:style w:type="character" w:customStyle="1" w:styleId="WW8Num2z2">
    <w:name w:val="WW8Num2z2"/>
    <w:rsid w:val="006B6E1E"/>
    <w:rPr>
      <w:rFonts w:ascii="Wingdings" w:hAnsi="Wingdings" w:cs="Wingdings" w:hint="default"/>
    </w:rPr>
  </w:style>
  <w:style w:type="character" w:customStyle="1" w:styleId="WW8Num2z3">
    <w:name w:val="WW8Num2z3"/>
    <w:rsid w:val="006B6E1E"/>
  </w:style>
  <w:style w:type="character" w:customStyle="1" w:styleId="WW8Num2z4">
    <w:name w:val="WW8Num2z4"/>
    <w:rsid w:val="006B6E1E"/>
  </w:style>
  <w:style w:type="character" w:customStyle="1" w:styleId="WW8Num2z5">
    <w:name w:val="WW8Num2z5"/>
    <w:rsid w:val="006B6E1E"/>
  </w:style>
  <w:style w:type="character" w:customStyle="1" w:styleId="WW8Num2z6">
    <w:name w:val="WW8Num2z6"/>
    <w:rsid w:val="006B6E1E"/>
  </w:style>
  <w:style w:type="character" w:customStyle="1" w:styleId="WW8Num2z7">
    <w:name w:val="WW8Num2z7"/>
    <w:rsid w:val="006B6E1E"/>
  </w:style>
  <w:style w:type="character" w:customStyle="1" w:styleId="WW8Num2z8">
    <w:name w:val="WW8Num2z8"/>
    <w:rsid w:val="006B6E1E"/>
  </w:style>
  <w:style w:type="character" w:customStyle="1" w:styleId="WW8Num8z1">
    <w:name w:val="WW8Num8z1"/>
    <w:rsid w:val="006B6E1E"/>
    <w:rPr>
      <w:rFonts w:ascii="Courier New" w:hAnsi="Courier New" w:cs="Times New Roman" w:hint="default"/>
    </w:rPr>
  </w:style>
  <w:style w:type="character" w:customStyle="1" w:styleId="WW8Num8z2">
    <w:name w:val="WW8Num8z2"/>
    <w:rsid w:val="006B6E1E"/>
    <w:rPr>
      <w:rFonts w:ascii="Wingdings" w:hAnsi="Wingdings" w:cs="Wingdings" w:hint="default"/>
    </w:rPr>
  </w:style>
  <w:style w:type="character" w:customStyle="1" w:styleId="WW8Num8z3">
    <w:name w:val="WW8Num8z3"/>
    <w:rsid w:val="006B6E1E"/>
    <w:rPr>
      <w:rFonts w:ascii="Symbol" w:hAnsi="Symbol" w:cs="Symbol" w:hint="default"/>
    </w:rPr>
  </w:style>
  <w:style w:type="character" w:customStyle="1" w:styleId="WW8Num8z4">
    <w:name w:val="WW8Num8z4"/>
    <w:rsid w:val="006B6E1E"/>
  </w:style>
  <w:style w:type="character" w:customStyle="1" w:styleId="WW8Num8z5">
    <w:name w:val="WW8Num8z5"/>
    <w:rsid w:val="006B6E1E"/>
  </w:style>
  <w:style w:type="character" w:customStyle="1" w:styleId="WW8Num8z6">
    <w:name w:val="WW8Num8z6"/>
    <w:rsid w:val="006B6E1E"/>
  </w:style>
  <w:style w:type="character" w:customStyle="1" w:styleId="WW8Num8z7">
    <w:name w:val="WW8Num8z7"/>
    <w:rsid w:val="006B6E1E"/>
  </w:style>
  <w:style w:type="character" w:customStyle="1" w:styleId="WW8Num8z8">
    <w:name w:val="WW8Num8z8"/>
    <w:rsid w:val="006B6E1E"/>
  </w:style>
  <w:style w:type="character" w:customStyle="1" w:styleId="WW8Num9z1">
    <w:name w:val="WW8Num9z1"/>
    <w:rsid w:val="006B6E1E"/>
    <w:rPr>
      <w:rFonts w:ascii="Symbol" w:hAnsi="Symbol" w:cs="Symbol" w:hint="default"/>
    </w:rPr>
  </w:style>
  <w:style w:type="character" w:customStyle="1" w:styleId="WW8Num13z1">
    <w:name w:val="WW8Num13z1"/>
    <w:rsid w:val="006B6E1E"/>
    <w:rPr>
      <w:rFonts w:ascii="Courier New" w:hAnsi="Courier New" w:cs="Courier New" w:hint="default"/>
    </w:rPr>
  </w:style>
  <w:style w:type="character" w:customStyle="1" w:styleId="WW8Num13z3">
    <w:name w:val="WW8Num13z3"/>
    <w:rsid w:val="006B6E1E"/>
    <w:rPr>
      <w:rFonts w:ascii="Symbol" w:hAnsi="Symbol" w:cs="Symbol" w:hint="default"/>
    </w:rPr>
  </w:style>
  <w:style w:type="character" w:customStyle="1" w:styleId="WW8Num17z3">
    <w:name w:val="WW8Num17z3"/>
    <w:rsid w:val="006B6E1E"/>
    <w:rPr>
      <w:rFonts w:ascii="Symbol" w:hAnsi="Symbol" w:cs="Symbol" w:hint="default"/>
    </w:rPr>
  </w:style>
  <w:style w:type="character" w:customStyle="1" w:styleId="WW8Num17z4">
    <w:name w:val="WW8Num17z4"/>
    <w:rsid w:val="006B6E1E"/>
  </w:style>
  <w:style w:type="character" w:customStyle="1" w:styleId="WW8Num17z5">
    <w:name w:val="WW8Num17z5"/>
    <w:rsid w:val="006B6E1E"/>
  </w:style>
  <w:style w:type="character" w:customStyle="1" w:styleId="WW8Num17z6">
    <w:name w:val="WW8Num17z6"/>
    <w:rsid w:val="006B6E1E"/>
  </w:style>
  <w:style w:type="character" w:customStyle="1" w:styleId="WW8Num17z7">
    <w:name w:val="WW8Num17z7"/>
    <w:rsid w:val="006B6E1E"/>
  </w:style>
  <w:style w:type="character" w:customStyle="1" w:styleId="WW8Num17z8">
    <w:name w:val="WW8Num17z8"/>
    <w:rsid w:val="006B6E1E"/>
  </w:style>
  <w:style w:type="character" w:customStyle="1" w:styleId="WW8Num18z2">
    <w:name w:val="WW8Num18z2"/>
    <w:rsid w:val="006B6E1E"/>
  </w:style>
  <w:style w:type="character" w:customStyle="1" w:styleId="WW8Num18z3">
    <w:name w:val="WW8Num18z3"/>
    <w:rsid w:val="006B6E1E"/>
  </w:style>
  <w:style w:type="character" w:customStyle="1" w:styleId="WW8Num18z4">
    <w:name w:val="WW8Num18z4"/>
    <w:rsid w:val="006B6E1E"/>
  </w:style>
  <w:style w:type="character" w:customStyle="1" w:styleId="WW8Num18z5">
    <w:name w:val="WW8Num18z5"/>
    <w:rsid w:val="006B6E1E"/>
  </w:style>
  <w:style w:type="character" w:customStyle="1" w:styleId="WW8Num18z6">
    <w:name w:val="WW8Num18z6"/>
    <w:rsid w:val="006B6E1E"/>
  </w:style>
  <w:style w:type="character" w:customStyle="1" w:styleId="WW8Num18z7">
    <w:name w:val="WW8Num18z7"/>
    <w:rsid w:val="006B6E1E"/>
  </w:style>
  <w:style w:type="character" w:customStyle="1" w:styleId="WW8Num18z8">
    <w:name w:val="WW8Num18z8"/>
    <w:rsid w:val="006B6E1E"/>
  </w:style>
  <w:style w:type="character" w:customStyle="1" w:styleId="WW8Num21z1">
    <w:name w:val="WW8Num21z1"/>
    <w:rsid w:val="006B6E1E"/>
    <w:rPr>
      <w:rFonts w:ascii="Courier New" w:hAnsi="Courier New" w:cs="Courier New" w:hint="default"/>
    </w:rPr>
  </w:style>
  <w:style w:type="character" w:customStyle="1" w:styleId="WW8Num21z2">
    <w:name w:val="WW8Num21z2"/>
    <w:rsid w:val="006B6E1E"/>
    <w:rPr>
      <w:rFonts w:ascii="Wingdings" w:hAnsi="Wingdings" w:cs="Wingdings" w:hint="default"/>
    </w:rPr>
  </w:style>
  <w:style w:type="character" w:customStyle="1" w:styleId="WW8Num21z3">
    <w:name w:val="WW8Num21z3"/>
    <w:rsid w:val="006B6E1E"/>
    <w:rPr>
      <w:rFonts w:ascii="Symbol" w:hAnsi="Symbol" w:cs="Symbol" w:hint="default"/>
    </w:rPr>
  </w:style>
  <w:style w:type="character" w:customStyle="1" w:styleId="WW8Num21z4">
    <w:name w:val="WW8Num21z4"/>
    <w:rsid w:val="006B6E1E"/>
  </w:style>
  <w:style w:type="character" w:customStyle="1" w:styleId="WW8Num21z5">
    <w:name w:val="WW8Num21z5"/>
    <w:rsid w:val="006B6E1E"/>
  </w:style>
  <w:style w:type="character" w:customStyle="1" w:styleId="WW8Num21z6">
    <w:name w:val="WW8Num21z6"/>
    <w:rsid w:val="006B6E1E"/>
  </w:style>
  <w:style w:type="character" w:customStyle="1" w:styleId="WW8Num21z7">
    <w:name w:val="WW8Num21z7"/>
    <w:rsid w:val="006B6E1E"/>
  </w:style>
  <w:style w:type="character" w:customStyle="1" w:styleId="WW8Num21z8">
    <w:name w:val="WW8Num21z8"/>
    <w:rsid w:val="006B6E1E"/>
  </w:style>
  <w:style w:type="character" w:customStyle="1" w:styleId="WW8Num25z0">
    <w:name w:val="WW8Num25z0"/>
    <w:rsid w:val="006B6E1E"/>
    <w:rPr>
      <w:rFonts w:ascii="Georgia" w:hAnsi="Georgia" w:cs="Tahoma" w:hint="default"/>
      <w:b/>
      <w:sz w:val="20"/>
    </w:rPr>
  </w:style>
  <w:style w:type="character" w:customStyle="1" w:styleId="WW8Num25z1">
    <w:name w:val="WW8Num25z1"/>
    <w:rsid w:val="006B6E1E"/>
  </w:style>
  <w:style w:type="character" w:customStyle="1" w:styleId="WW8Num25z2">
    <w:name w:val="WW8Num25z2"/>
    <w:rsid w:val="006B6E1E"/>
  </w:style>
  <w:style w:type="character" w:customStyle="1" w:styleId="WW8Num25z3">
    <w:name w:val="WW8Num25z3"/>
    <w:rsid w:val="006B6E1E"/>
  </w:style>
  <w:style w:type="character" w:customStyle="1" w:styleId="WW8Num25z4">
    <w:name w:val="WW8Num25z4"/>
    <w:rsid w:val="006B6E1E"/>
  </w:style>
  <w:style w:type="character" w:customStyle="1" w:styleId="WW8Num25z5">
    <w:name w:val="WW8Num25z5"/>
    <w:rsid w:val="006B6E1E"/>
  </w:style>
  <w:style w:type="character" w:customStyle="1" w:styleId="WW8Num25z6">
    <w:name w:val="WW8Num25z6"/>
    <w:rsid w:val="006B6E1E"/>
  </w:style>
  <w:style w:type="character" w:customStyle="1" w:styleId="WW8Num25z7">
    <w:name w:val="WW8Num25z7"/>
    <w:rsid w:val="006B6E1E"/>
  </w:style>
  <w:style w:type="character" w:customStyle="1" w:styleId="WW8Num25z8">
    <w:name w:val="WW8Num25z8"/>
    <w:rsid w:val="006B6E1E"/>
  </w:style>
  <w:style w:type="character" w:customStyle="1" w:styleId="WW8Num26z0">
    <w:name w:val="WW8Num26z0"/>
    <w:rsid w:val="006B6E1E"/>
    <w:rPr>
      <w:rFonts w:ascii="Georgia" w:hAnsi="Georgia" w:cs="Georgia" w:hint="default"/>
      <w:b/>
      <w:sz w:val="20"/>
    </w:rPr>
  </w:style>
  <w:style w:type="character" w:customStyle="1" w:styleId="WW8Num27z0">
    <w:name w:val="WW8Num27z0"/>
    <w:rsid w:val="006B6E1E"/>
  </w:style>
  <w:style w:type="character" w:customStyle="1" w:styleId="WW8Num27z1">
    <w:name w:val="WW8Num27z1"/>
    <w:rsid w:val="006B6E1E"/>
  </w:style>
  <w:style w:type="character" w:customStyle="1" w:styleId="WW8Num27z2">
    <w:name w:val="WW8Num27z2"/>
    <w:rsid w:val="006B6E1E"/>
  </w:style>
  <w:style w:type="character" w:customStyle="1" w:styleId="WW8Num27z3">
    <w:name w:val="WW8Num27z3"/>
    <w:rsid w:val="006B6E1E"/>
  </w:style>
  <w:style w:type="character" w:customStyle="1" w:styleId="WW8Num27z4">
    <w:name w:val="WW8Num27z4"/>
    <w:rsid w:val="006B6E1E"/>
  </w:style>
  <w:style w:type="character" w:customStyle="1" w:styleId="WW8Num27z5">
    <w:name w:val="WW8Num27z5"/>
    <w:rsid w:val="006B6E1E"/>
  </w:style>
  <w:style w:type="character" w:customStyle="1" w:styleId="WW8Num27z6">
    <w:name w:val="WW8Num27z6"/>
    <w:rsid w:val="006B6E1E"/>
  </w:style>
  <w:style w:type="character" w:customStyle="1" w:styleId="WW8Num27z7">
    <w:name w:val="WW8Num27z7"/>
    <w:rsid w:val="006B6E1E"/>
  </w:style>
  <w:style w:type="character" w:customStyle="1" w:styleId="WW8Num27z8">
    <w:name w:val="WW8Num27z8"/>
    <w:rsid w:val="006B6E1E"/>
  </w:style>
  <w:style w:type="character" w:customStyle="1" w:styleId="WW8Num28z0">
    <w:name w:val="WW8Num28z0"/>
    <w:rsid w:val="006B6E1E"/>
    <w:rPr>
      <w:rFonts w:ascii="Tahoma" w:eastAsia="Times New Roman" w:hAnsi="Tahoma" w:cs="Tahoma" w:hint="default"/>
      <w:color w:val="auto"/>
    </w:rPr>
  </w:style>
  <w:style w:type="character" w:customStyle="1" w:styleId="WW8Num28z1">
    <w:name w:val="WW8Num28z1"/>
    <w:rsid w:val="006B6E1E"/>
    <w:rPr>
      <w:rFonts w:ascii="Courier New" w:hAnsi="Courier New" w:cs="Courier New" w:hint="default"/>
    </w:rPr>
  </w:style>
  <w:style w:type="character" w:customStyle="1" w:styleId="WW8Num28z2">
    <w:name w:val="WW8Num28z2"/>
    <w:rsid w:val="006B6E1E"/>
    <w:rPr>
      <w:rFonts w:ascii="Wingdings" w:hAnsi="Wingdings" w:cs="Wingdings" w:hint="default"/>
    </w:rPr>
  </w:style>
  <w:style w:type="character" w:customStyle="1" w:styleId="WW8Num28z3">
    <w:name w:val="WW8Num28z3"/>
    <w:rsid w:val="006B6E1E"/>
    <w:rPr>
      <w:rFonts w:ascii="Symbol" w:hAnsi="Symbol" w:cs="Symbol" w:hint="default"/>
    </w:rPr>
  </w:style>
  <w:style w:type="character" w:customStyle="1" w:styleId="WW8Num28z4">
    <w:name w:val="WW8Num28z4"/>
    <w:rsid w:val="006B6E1E"/>
  </w:style>
  <w:style w:type="character" w:customStyle="1" w:styleId="WW8Num28z5">
    <w:name w:val="WW8Num28z5"/>
    <w:rsid w:val="006B6E1E"/>
  </w:style>
  <w:style w:type="character" w:customStyle="1" w:styleId="WW8Num28z6">
    <w:name w:val="WW8Num28z6"/>
    <w:rsid w:val="006B6E1E"/>
  </w:style>
  <w:style w:type="character" w:customStyle="1" w:styleId="WW8Num28z7">
    <w:name w:val="WW8Num28z7"/>
    <w:rsid w:val="006B6E1E"/>
  </w:style>
  <w:style w:type="character" w:customStyle="1" w:styleId="WW8Num28z8">
    <w:name w:val="WW8Num28z8"/>
    <w:rsid w:val="006B6E1E"/>
  </w:style>
  <w:style w:type="character" w:customStyle="1" w:styleId="WW8Num29z0">
    <w:name w:val="WW8Num29z0"/>
    <w:rsid w:val="006B6E1E"/>
    <w:rPr>
      <w:rFonts w:hint="default"/>
      <w:u w:val="none"/>
    </w:rPr>
  </w:style>
  <w:style w:type="character" w:customStyle="1" w:styleId="WW8Num29z1">
    <w:name w:val="WW8Num29z1"/>
    <w:rsid w:val="006B6E1E"/>
  </w:style>
  <w:style w:type="character" w:customStyle="1" w:styleId="WW8Num29z3">
    <w:name w:val="WW8Num29z3"/>
    <w:rsid w:val="006B6E1E"/>
  </w:style>
  <w:style w:type="character" w:customStyle="1" w:styleId="WW8Num30z0">
    <w:name w:val="WW8Num30z0"/>
    <w:rsid w:val="006B6E1E"/>
    <w:rPr>
      <w:rFonts w:cs="Georgia" w:hint="default"/>
      <w:b/>
      <w:sz w:val="20"/>
    </w:rPr>
  </w:style>
  <w:style w:type="character" w:customStyle="1" w:styleId="WW8Num30z1">
    <w:name w:val="WW8Num30z1"/>
    <w:rsid w:val="006B6E1E"/>
  </w:style>
  <w:style w:type="character" w:customStyle="1" w:styleId="WW8Num30z2">
    <w:name w:val="WW8Num30z2"/>
    <w:rsid w:val="006B6E1E"/>
  </w:style>
  <w:style w:type="character" w:customStyle="1" w:styleId="WW8Num30z3">
    <w:name w:val="WW8Num30z3"/>
    <w:rsid w:val="006B6E1E"/>
  </w:style>
  <w:style w:type="character" w:customStyle="1" w:styleId="WW8Num30z4">
    <w:name w:val="WW8Num30z4"/>
    <w:rsid w:val="006B6E1E"/>
  </w:style>
  <w:style w:type="character" w:customStyle="1" w:styleId="WW8Num30z5">
    <w:name w:val="WW8Num30z5"/>
    <w:rsid w:val="006B6E1E"/>
  </w:style>
  <w:style w:type="character" w:customStyle="1" w:styleId="WW8Num30z6">
    <w:name w:val="WW8Num30z6"/>
    <w:rsid w:val="006B6E1E"/>
  </w:style>
  <w:style w:type="character" w:customStyle="1" w:styleId="WW8Num30z7">
    <w:name w:val="WW8Num30z7"/>
    <w:rsid w:val="006B6E1E"/>
  </w:style>
  <w:style w:type="character" w:customStyle="1" w:styleId="WW8Num30z8">
    <w:name w:val="WW8Num30z8"/>
    <w:rsid w:val="006B6E1E"/>
  </w:style>
  <w:style w:type="character" w:customStyle="1" w:styleId="WW8Num31z0">
    <w:name w:val="WW8Num31z0"/>
    <w:rsid w:val="006B6E1E"/>
    <w:rPr>
      <w:rFonts w:ascii="Tahoma" w:hAnsi="Tahoma" w:cs="Tahoma" w:hint="default"/>
      <w:b/>
      <w:bCs/>
      <w:i w:val="0"/>
      <w:iCs/>
      <w:color w:val="000000"/>
      <w:shd w:val="clear" w:color="auto" w:fill="FFFF00"/>
    </w:rPr>
  </w:style>
  <w:style w:type="character" w:customStyle="1" w:styleId="WW8Num31z1">
    <w:name w:val="WW8Num31z1"/>
    <w:rsid w:val="006B6E1E"/>
  </w:style>
  <w:style w:type="character" w:customStyle="1" w:styleId="WW8Num31z3">
    <w:name w:val="WW8Num31z3"/>
    <w:rsid w:val="006B6E1E"/>
  </w:style>
  <w:style w:type="character" w:customStyle="1" w:styleId="WW8Num32z0">
    <w:name w:val="WW8Num32z0"/>
    <w:rsid w:val="006B6E1E"/>
    <w:rPr>
      <w:rFonts w:hint="default"/>
    </w:rPr>
  </w:style>
  <w:style w:type="character" w:customStyle="1" w:styleId="WW8Num32z1">
    <w:name w:val="WW8Num32z1"/>
    <w:rsid w:val="006B6E1E"/>
  </w:style>
  <w:style w:type="character" w:customStyle="1" w:styleId="WW8Num32z2">
    <w:name w:val="WW8Num32z2"/>
    <w:rsid w:val="006B6E1E"/>
  </w:style>
  <w:style w:type="character" w:customStyle="1" w:styleId="WW8Num32z3">
    <w:name w:val="WW8Num32z3"/>
    <w:rsid w:val="006B6E1E"/>
  </w:style>
  <w:style w:type="character" w:customStyle="1" w:styleId="WW8Num32z4">
    <w:name w:val="WW8Num32z4"/>
    <w:rsid w:val="006B6E1E"/>
  </w:style>
  <w:style w:type="character" w:customStyle="1" w:styleId="WW8Num32z5">
    <w:name w:val="WW8Num32z5"/>
    <w:rsid w:val="006B6E1E"/>
  </w:style>
  <w:style w:type="character" w:customStyle="1" w:styleId="WW8Num32z6">
    <w:name w:val="WW8Num32z6"/>
    <w:rsid w:val="006B6E1E"/>
  </w:style>
  <w:style w:type="character" w:customStyle="1" w:styleId="WW8Num32z7">
    <w:name w:val="WW8Num32z7"/>
    <w:rsid w:val="006B6E1E"/>
  </w:style>
  <w:style w:type="character" w:customStyle="1" w:styleId="WW8Num32z8">
    <w:name w:val="WW8Num32z8"/>
    <w:rsid w:val="006B6E1E"/>
  </w:style>
  <w:style w:type="character" w:customStyle="1" w:styleId="WW8Num33z0">
    <w:name w:val="WW8Num33z0"/>
    <w:rsid w:val="006B6E1E"/>
    <w:rPr>
      <w:rFonts w:ascii="Tahoma" w:eastAsia="Times New Roman" w:hAnsi="Tahoma" w:cs="Tahoma" w:hint="default"/>
      <w:color w:val="000000"/>
    </w:rPr>
  </w:style>
  <w:style w:type="character" w:customStyle="1" w:styleId="WW8Num34z0">
    <w:name w:val="WW8Num34z0"/>
    <w:rsid w:val="006B6E1E"/>
    <w:rPr>
      <w:rFonts w:ascii="Georgia" w:hAnsi="Georgia" w:cs="Tahoma" w:hint="default"/>
      <w:color w:val="000000"/>
    </w:rPr>
  </w:style>
  <w:style w:type="character" w:customStyle="1" w:styleId="WW8Num34z1">
    <w:name w:val="WW8Num34z1"/>
    <w:rsid w:val="006B6E1E"/>
  </w:style>
  <w:style w:type="character" w:customStyle="1" w:styleId="WW8Num34z2">
    <w:name w:val="WW8Num34z2"/>
    <w:rsid w:val="006B6E1E"/>
  </w:style>
  <w:style w:type="character" w:customStyle="1" w:styleId="WW8Num34z3">
    <w:name w:val="WW8Num34z3"/>
    <w:rsid w:val="006B6E1E"/>
  </w:style>
  <w:style w:type="character" w:customStyle="1" w:styleId="WW8Num34z4">
    <w:name w:val="WW8Num34z4"/>
    <w:rsid w:val="006B6E1E"/>
  </w:style>
  <w:style w:type="character" w:customStyle="1" w:styleId="WW8Num34z5">
    <w:name w:val="WW8Num34z5"/>
    <w:rsid w:val="006B6E1E"/>
  </w:style>
  <w:style w:type="character" w:customStyle="1" w:styleId="WW8Num34z6">
    <w:name w:val="WW8Num34z6"/>
    <w:rsid w:val="006B6E1E"/>
  </w:style>
  <w:style w:type="character" w:customStyle="1" w:styleId="WW8Num34z7">
    <w:name w:val="WW8Num34z7"/>
    <w:rsid w:val="006B6E1E"/>
  </w:style>
  <w:style w:type="character" w:customStyle="1" w:styleId="WW8Num34z8">
    <w:name w:val="WW8Num34z8"/>
    <w:rsid w:val="006B6E1E"/>
  </w:style>
  <w:style w:type="character" w:customStyle="1" w:styleId="WW8Num35z0">
    <w:name w:val="WW8Num35z0"/>
    <w:rsid w:val="006B6E1E"/>
    <w:rPr>
      <w:rFonts w:cs="Tahoma" w:hint="default"/>
    </w:rPr>
  </w:style>
  <w:style w:type="character" w:customStyle="1" w:styleId="WW8Num35z1">
    <w:name w:val="WW8Num35z1"/>
    <w:rsid w:val="006B6E1E"/>
  </w:style>
  <w:style w:type="character" w:customStyle="1" w:styleId="WW8Num35z3">
    <w:name w:val="WW8Num35z3"/>
    <w:rsid w:val="006B6E1E"/>
  </w:style>
  <w:style w:type="character" w:customStyle="1" w:styleId="WW8Num36z0">
    <w:name w:val="WW8Num36z0"/>
    <w:rsid w:val="006B6E1E"/>
    <w:rPr>
      <w:rFonts w:ascii="Tahoma" w:eastAsia="Times New Roman" w:hAnsi="Tahoma" w:cs="Tahoma" w:hint="default"/>
      <w:color w:val="auto"/>
    </w:rPr>
  </w:style>
  <w:style w:type="character" w:customStyle="1" w:styleId="WW8Num36z1">
    <w:name w:val="WW8Num36z1"/>
    <w:rsid w:val="006B6E1E"/>
    <w:rPr>
      <w:rFonts w:ascii="Courier New" w:hAnsi="Courier New" w:cs="Courier New" w:hint="default"/>
    </w:rPr>
  </w:style>
  <w:style w:type="character" w:customStyle="1" w:styleId="WW8Num36z2">
    <w:name w:val="WW8Num36z2"/>
    <w:rsid w:val="006B6E1E"/>
    <w:rPr>
      <w:rFonts w:ascii="Wingdings" w:hAnsi="Wingdings" w:cs="Wingdings" w:hint="default"/>
    </w:rPr>
  </w:style>
  <w:style w:type="character" w:customStyle="1" w:styleId="WW8Num36z3">
    <w:name w:val="WW8Num36z3"/>
    <w:rsid w:val="006B6E1E"/>
    <w:rPr>
      <w:rFonts w:ascii="Symbol" w:hAnsi="Symbol" w:cs="Symbol" w:hint="default"/>
    </w:rPr>
  </w:style>
  <w:style w:type="character" w:customStyle="1" w:styleId="WW8Num36z4">
    <w:name w:val="WW8Num36z4"/>
    <w:rsid w:val="006B6E1E"/>
  </w:style>
  <w:style w:type="character" w:customStyle="1" w:styleId="WW8Num36z5">
    <w:name w:val="WW8Num36z5"/>
    <w:rsid w:val="006B6E1E"/>
  </w:style>
  <w:style w:type="character" w:customStyle="1" w:styleId="WW8Num36z6">
    <w:name w:val="WW8Num36z6"/>
    <w:rsid w:val="006B6E1E"/>
  </w:style>
  <w:style w:type="character" w:customStyle="1" w:styleId="WW8Num36z7">
    <w:name w:val="WW8Num36z7"/>
    <w:rsid w:val="006B6E1E"/>
  </w:style>
  <w:style w:type="character" w:customStyle="1" w:styleId="WW8Num36z8">
    <w:name w:val="WW8Num36z8"/>
    <w:rsid w:val="006B6E1E"/>
  </w:style>
  <w:style w:type="character" w:customStyle="1" w:styleId="Carpredefinitoparagrafo6">
    <w:name w:val="Car. predefinito paragrafo6"/>
    <w:rsid w:val="006B6E1E"/>
  </w:style>
  <w:style w:type="character" w:customStyle="1" w:styleId="WW8Num10z1">
    <w:name w:val="WW8Num10z1"/>
    <w:rsid w:val="006B6E1E"/>
    <w:rPr>
      <w:rFonts w:ascii="Tahoma" w:eastAsia="Times New Roman" w:hAnsi="Tahoma" w:cs="Tahoma"/>
      <w:bCs/>
      <w:color w:val="000000"/>
    </w:rPr>
  </w:style>
  <w:style w:type="character" w:customStyle="1" w:styleId="WW8Num11z1">
    <w:name w:val="WW8Num11z1"/>
    <w:rsid w:val="006B6E1E"/>
  </w:style>
  <w:style w:type="character" w:customStyle="1" w:styleId="WW8Num15z1">
    <w:name w:val="WW8Num15z1"/>
    <w:rsid w:val="006B6E1E"/>
  </w:style>
  <w:style w:type="character" w:customStyle="1" w:styleId="WW8Num23z2">
    <w:name w:val="WW8Num23z2"/>
    <w:rsid w:val="006B6E1E"/>
  </w:style>
  <w:style w:type="character" w:customStyle="1" w:styleId="Carpredefinitoparagrafo5">
    <w:name w:val="Car. predefinito paragrafo5"/>
    <w:rsid w:val="006B6E1E"/>
  </w:style>
  <w:style w:type="character" w:customStyle="1" w:styleId="WW8Num7z1">
    <w:name w:val="WW8Num7z1"/>
    <w:rsid w:val="006B6E1E"/>
  </w:style>
  <w:style w:type="character" w:customStyle="1" w:styleId="WW8Num7z2">
    <w:name w:val="WW8Num7z2"/>
    <w:rsid w:val="006B6E1E"/>
  </w:style>
  <w:style w:type="character" w:customStyle="1" w:styleId="WW8Num7z3">
    <w:name w:val="WW8Num7z3"/>
    <w:rsid w:val="006B6E1E"/>
  </w:style>
  <w:style w:type="character" w:customStyle="1" w:styleId="WW8Num10z2">
    <w:name w:val="WW8Num10z2"/>
    <w:rsid w:val="006B6E1E"/>
  </w:style>
  <w:style w:type="character" w:customStyle="1" w:styleId="WW8Num10z3">
    <w:name w:val="WW8Num10z3"/>
    <w:rsid w:val="006B6E1E"/>
  </w:style>
  <w:style w:type="character" w:customStyle="1" w:styleId="WW8Num10z4">
    <w:name w:val="WW8Num10z4"/>
    <w:rsid w:val="006B6E1E"/>
  </w:style>
  <w:style w:type="character" w:customStyle="1" w:styleId="WW8Num10z5">
    <w:name w:val="WW8Num10z5"/>
    <w:rsid w:val="006B6E1E"/>
  </w:style>
  <w:style w:type="character" w:customStyle="1" w:styleId="WW8Num10z6">
    <w:name w:val="WW8Num10z6"/>
    <w:rsid w:val="006B6E1E"/>
  </w:style>
  <w:style w:type="character" w:customStyle="1" w:styleId="WW8Num10z7">
    <w:name w:val="WW8Num10z7"/>
    <w:rsid w:val="006B6E1E"/>
  </w:style>
  <w:style w:type="character" w:customStyle="1" w:styleId="WW8Num10z8">
    <w:name w:val="WW8Num10z8"/>
    <w:rsid w:val="006B6E1E"/>
  </w:style>
  <w:style w:type="character" w:customStyle="1" w:styleId="WW8Num11z2">
    <w:name w:val="WW8Num11z2"/>
    <w:rsid w:val="006B6E1E"/>
  </w:style>
  <w:style w:type="character" w:customStyle="1" w:styleId="WW8Num11z3">
    <w:name w:val="WW8Num11z3"/>
    <w:rsid w:val="006B6E1E"/>
  </w:style>
  <w:style w:type="character" w:customStyle="1" w:styleId="WW8Num11z4">
    <w:name w:val="WW8Num11z4"/>
    <w:rsid w:val="006B6E1E"/>
  </w:style>
  <w:style w:type="character" w:customStyle="1" w:styleId="WW8Num11z5">
    <w:name w:val="WW8Num11z5"/>
    <w:rsid w:val="006B6E1E"/>
  </w:style>
  <w:style w:type="character" w:customStyle="1" w:styleId="WW8Num11z6">
    <w:name w:val="WW8Num11z6"/>
    <w:rsid w:val="006B6E1E"/>
  </w:style>
  <w:style w:type="character" w:customStyle="1" w:styleId="WW8Num11z7">
    <w:name w:val="WW8Num11z7"/>
    <w:rsid w:val="006B6E1E"/>
  </w:style>
  <w:style w:type="character" w:customStyle="1" w:styleId="WW8Num11z8">
    <w:name w:val="WW8Num11z8"/>
    <w:rsid w:val="006B6E1E"/>
  </w:style>
  <w:style w:type="character" w:customStyle="1" w:styleId="WW8Num13z2">
    <w:name w:val="WW8Num13z2"/>
    <w:rsid w:val="006B6E1E"/>
    <w:rPr>
      <w:rFonts w:ascii="Wingdings" w:hAnsi="Wingdings" w:cs="Wingdings" w:hint="default"/>
    </w:rPr>
  </w:style>
  <w:style w:type="character" w:customStyle="1" w:styleId="WW8Num13z4">
    <w:name w:val="WW8Num13z4"/>
    <w:rsid w:val="006B6E1E"/>
  </w:style>
  <w:style w:type="character" w:customStyle="1" w:styleId="WW8Num13z5">
    <w:name w:val="WW8Num13z5"/>
    <w:rsid w:val="006B6E1E"/>
  </w:style>
  <w:style w:type="character" w:customStyle="1" w:styleId="WW8Num13z6">
    <w:name w:val="WW8Num13z6"/>
    <w:rsid w:val="006B6E1E"/>
  </w:style>
  <w:style w:type="character" w:customStyle="1" w:styleId="WW8Num13z7">
    <w:name w:val="WW8Num13z7"/>
    <w:rsid w:val="006B6E1E"/>
  </w:style>
  <w:style w:type="character" w:customStyle="1" w:styleId="WW8Num13z8">
    <w:name w:val="WW8Num13z8"/>
    <w:rsid w:val="006B6E1E"/>
  </w:style>
  <w:style w:type="character" w:customStyle="1" w:styleId="WW8Num15z2">
    <w:name w:val="WW8Num15z2"/>
    <w:rsid w:val="006B6E1E"/>
  </w:style>
  <w:style w:type="character" w:customStyle="1" w:styleId="WW8Num15z3">
    <w:name w:val="WW8Num15z3"/>
    <w:rsid w:val="006B6E1E"/>
  </w:style>
  <w:style w:type="character" w:customStyle="1" w:styleId="WW8Num15z4">
    <w:name w:val="WW8Num15z4"/>
    <w:rsid w:val="006B6E1E"/>
  </w:style>
  <w:style w:type="character" w:customStyle="1" w:styleId="WW8Num15z5">
    <w:name w:val="WW8Num15z5"/>
    <w:rsid w:val="006B6E1E"/>
  </w:style>
  <w:style w:type="character" w:customStyle="1" w:styleId="WW8Num15z6">
    <w:name w:val="WW8Num15z6"/>
    <w:rsid w:val="006B6E1E"/>
  </w:style>
  <w:style w:type="character" w:customStyle="1" w:styleId="WW8Num15z7">
    <w:name w:val="WW8Num15z7"/>
    <w:rsid w:val="006B6E1E"/>
  </w:style>
  <w:style w:type="character" w:customStyle="1" w:styleId="WW8Num15z8">
    <w:name w:val="WW8Num15z8"/>
    <w:rsid w:val="006B6E1E"/>
  </w:style>
  <w:style w:type="character" w:customStyle="1" w:styleId="WW8Num23z3">
    <w:name w:val="WW8Num23z3"/>
    <w:rsid w:val="006B6E1E"/>
  </w:style>
  <w:style w:type="character" w:customStyle="1" w:styleId="WW8Num23z4">
    <w:name w:val="WW8Num23z4"/>
    <w:rsid w:val="006B6E1E"/>
  </w:style>
  <w:style w:type="character" w:customStyle="1" w:styleId="WW8Num23z5">
    <w:name w:val="WW8Num23z5"/>
    <w:rsid w:val="006B6E1E"/>
  </w:style>
  <w:style w:type="character" w:customStyle="1" w:styleId="WW8Num23z6">
    <w:name w:val="WW8Num23z6"/>
    <w:rsid w:val="006B6E1E"/>
  </w:style>
  <w:style w:type="character" w:customStyle="1" w:styleId="WW8Num23z7">
    <w:name w:val="WW8Num23z7"/>
    <w:rsid w:val="006B6E1E"/>
  </w:style>
  <w:style w:type="character" w:customStyle="1" w:styleId="WW8Num23z8">
    <w:name w:val="WW8Num23z8"/>
    <w:rsid w:val="006B6E1E"/>
  </w:style>
  <w:style w:type="character" w:customStyle="1" w:styleId="WW8Num26z1">
    <w:name w:val="WW8Num26z1"/>
    <w:rsid w:val="006B6E1E"/>
  </w:style>
  <w:style w:type="character" w:customStyle="1" w:styleId="WW8Num26z2">
    <w:name w:val="WW8Num26z2"/>
    <w:rsid w:val="006B6E1E"/>
  </w:style>
  <w:style w:type="character" w:customStyle="1" w:styleId="WW8Num26z3">
    <w:name w:val="WW8Num26z3"/>
    <w:rsid w:val="006B6E1E"/>
  </w:style>
  <w:style w:type="character" w:customStyle="1" w:styleId="WW8Num26z4">
    <w:name w:val="WW8Num26z4"/>
    <w:rsid w:val="006B6E1E"/>
  </w:style>
  <w:style w:type="character" w:customStyle="1" w:styleId="WW8Num26z5">
    <w:name w:val="WW8Num26z5"/>
    <w:rsid w:val="006B6E1E"/>
  </w:style>
  <w:style w:type="character" w:customStyle="1" w:styleId="WW8Num26z6">
    <w:name w:val="WW8Num26z6"/>
    <w:rsid w:val="006B6E1E"/>
  </w:style>
  <w:style w:type="character" w:customStyle="1" w:styleId="WW8Num26z7">
    <w:name w:val="WW8Num26z7"/>
    <w:rsid w:val="006B6E1E"/>
  </w:style>
  <w:style w:type="character" w:customStyle="1" w:styleId="WW8Num26z8">
    <w:name w:val="WW8Num26z8"/>
    <w:rsid w:val="006B6E1E"/>
  </w:style>
  <w:style w:type="character" w:customStyle="1" w:styleId="WW8Num33z1">
    <w:name w:val="WW8Num33z1"/>
    <w:rsid w:val="006B6E1E"/>
    <w:rPr>
      <w:rFonts w:ascii="Courier New" w:hAnsi="Courier New" w:cs="Courier New" w:hint="default"/>
    </w:rPr>
  </w:style>
  <w:style w:type="character" w:customStyle="1" w:styleId="WW8Num37z0">
    <w:name w:val="WW8Num37z0"/>
    <w:rsid w:val="006B6E1E"/>
  </w:style>
  <w:style w:type="character" w:customStyle="1" w:styleId="WW8Num37z1">
    <w:name w:val="WW8Num37z1"/>
    <w:rsid w:val="006B6E1E"/>
  </w:style>
  <w:style w:type="character" w:customStyle="1" w:styleId="WW8Num37z2">
    <w:name w:val="WW8Num37z2"/>
    <w:rsid w:val="006B6E1E"/>
  </w:style>
  <w:style w:type="character" w:customStyle="1" w:styleId="WW8Num37z3">
    <w:name w:val="WW8Num37z3"/>
    <w:rsid w:val="006B6E1E"/>
  </w:style>
  <w:style w:type="character" w:customStyle="1" w:styleId="WW8Num37z4">
    <w:name w:val="WW8Num37z4"/>
    <w:rsid w:val="006B6E1E"/>
  </w:style>
  <w:style w:type="character" w:customStyle="1" w:styleId="WW8Num37z5">
    <w:name w:val="WW8Num37z5"/>
    <w:rsid w:val="006B6E1E"/>
  </w:style>
  <w:style w:type="character" w:customStyle="1" w:styleId="WW8Num37z6">
    <w:name w:val="WW8Num37z6"/>
    <w:rsid w:val="006B6E1E"/>
  </w:style>
  <w:style w:type="character" w:customStyle="1" w:styleId="WW8Num37z7">
    <w:name w:val="WW8Num37z7"/>
    <w:rsid w:val="006B6E1E"/>
  </w:style>
  <w:style w:type="character" w:customStyle="1" w:styleId="WW8Num37z8">
    <w:name w:val="WW8Num37z8"/>
    <w:rsid w:val="006B6E1E"/>
  </w:style>
  <w:style w:type="character" w:customStyle="1" w:styleId="WW8Num38z0">
    <w:name w:val="WW8Num38z0"/>
    <w:rsid w:val="006B6E1E"/>
    <w:rPr>
      <w:rFonts w:ascii="Georgia" w:hAnsi="Georgia" w:cs="Georgia" w:hint="default"/>
      <w:b w:val="0"/>
      <w:bCs/>
    </w:rPr>
  </w:style>
  <w:style w:type="character" w:customStyle="1" w:styleId="WW8Num38z1">
    <w:name w:val="WW8Num38z1"/>
    <w:rsid w:val="006B6E1E"/>
  </w:style>
  <w:style w:type="character" w:customStyle="1" w:styleId="WW8Num38z2">
    <w:name w:val="WW8Num38z2"/>
    <w:rsid w:val="006B6E1E"/>
  </w:style>
  <w:style w:type="character" w:customStyle="1" w:styleId="WW8Num38z3">
    <w:name w:val="WW8Num38z3"/>
    <w:rsid w:val="006B6E1E"/>
  </w:style>
  <w:style w:type="character" w:customStyle="1" w:styleId="WW8Num38z4">
    <w:name w:val="WW8Num38z4"/>
    <w:rsid w:val="006B6E1E"/>
  </w:style>
  <w:style w:type="character" w:customStyle="1" w:styleId="WW8Num38z5">
    <w:name w:val="WW8Num38z5"/>
    <w:rsid w:val="006B6E1E"/>
  </w:style>
  <w:style w:type="character" w:customStyle="1" w:styleId="WW8Num38z6">
    <w:name w:val="WW8Num38z6"/>
    <w:rsid w:val="006B6E1E"/>
  </w:style>
  <w:style w:type="character" w:customStyle="1" w:styleId="WW8Num38z7">
    <w:name w:val="WW8Num38z7"/>
    <w:rsid w:val="006B6E1E"/>
  </w:style>
  <w:style w:type="character" w:customStyle="1" w:styleId="WW8Num38z8">
    <w:name w:val="WW8Num38z8"/>
    <w:rsid w:val="006B6E1E"/>
  </w:style>
  <w:style w:type="character" w:customStyle="1" w:styleId="WW8Num39z0">
    <w:name w:val="WW8Num39z0"/>
    <w:rsid w:val="006B6E1E"/>
    <w:rPr>
      <w:rFonts w:ascii="Georgia" w:hAnsi="Georgia" w:cs="Georgia" w:hint="default"/>
      <w:bCs/>
    </w:rPr>
  </w:style>
  <w:style w:type="character" w:customStyle="1" w:styleId="WW8Num39z1">
    <w:name w:val="WW8Num39z1"/>
    <w:rsid w:val="006B6E1E"/>
  </w:style>
  <w:style w:type="character" w:customStyle="1" w:styleId="WW8Num39z2">
    <w:name w:val="WW8Num39z2"/>
    <w:rsid w:val="006B6E1E"/>
  </w:style>
  <w:style w:type="character" w:customStyle="1" w:styleId="WW8Num39z3">
    <w:name w:val="WW8Num39z3"/>
    <w:rsid w:val="006B6E1E"/>
  </w:style>
  <w:style w:type="character" w:customStyle="1" w:styleId="WW8Num39z4">
    <w:name w:val="WW8Num39z4"/>
    <w:rsid w:val="006B6E1E"/>
  </w:style>
  <w:style w:type="character" w:customStyle="1" w:styleId="WW8Num39z5">
    <w:name w:val="WW8Num39z5"/>
    <w:rsid w:val="006B6E1E"/>
  </w:style>
  <w:style w:type="character" w:customStyle="1" w:styleId="WW8Num39z6">
    <w:name w:val="WW8Num39z6"/>
    <w:rsid w:val="006B6E1E"/>
  </w:style>
  <w:style w:type="character" w:customStyle="1" w:styleId="WW8Num39z7">
    <w:name w:val="WW8Num39z7"/>
    <w:rsid w:val="006B6E1E"/>
  </w:style>
  <w:style w:type="character" w:customStyle="1" w:styleId="WW8Num39z8">
    <w:name w:val="WW8Num39z8"/>
    <w:rsid w:val="006B6E1E"/>
  </w:style>
  <w:style w:type="character" w:customStyle="1" w:styleId="WW8Num40z0">
    <w:name w:val="WW8Num40z0"/>
    <w:rsid w:val="006B6E1E"/>
    <w:rPr>
      <w:rFonts w:ascii="Symbol" w:eastAsia="OpenSymbol" w:hAnsi="Symbol" w:cs="Symbol" w:hint="default"/>
    </w:rPr>
  </w:style>
  <w:style w:type="character" w:customStyle="1" w:styleId="WW8Num40z1">
    <w:name w:val="WW8Num40z1"/>
    <w:rsid w:val="006B6E1E"/>
    <w:rPr>
      <w:rFonts w:ascii="Courier New" w:hAnsi="Courier New" w:cs="Courier New" w:hint="default"/>
    </w:rPr>
  </w:style>
  <w:style w:type="character" w:customStyle="1" w:styleId="WW8Num40z2">
    <w:name w:val="WW8Num40z2"/>
    <w:rsid w:val="006B6E1E"/>
    <w:rPr>
      <w:rFonts w:ascii="Wingdings" w:hAnsi="Wingdings" w:cs="Wingdings" w:hint="default"/>
    </w:rPr>
  </w:style>
  <w:style w:type="character" w:customStyle="1" w:styleId="WW8Num41z0">
    <w:name w:val="WW8Num41z0"/>
    <w:rsid w:val="006B6E1E"/>
    <w:rPr>
      <w:rFonts w:ascii="Georgia" w:hAnsi="Georgia" w:cs="Georgia" w:hint="default"/>
      <w:b w:val="0"/>
      <w:bCs/>
    </w:rPr>
  </w:style>
  <w:style w:type="character" w:customStyle="1" w:styleId="WW8Num41z1">
    <w:name w:val="WW8Num41z1"/>
    <w:rsid w:val="006B6E1E"/>
  </w:style>
  <w:style w:type="character" w:customStyle="1" w:styleId="WW8Num41z2">
    <w:name w:val="WW8Num41z2"/>
    <w:rsid w:val="006B6E1E"/>
  </w:style>
  <w:style w:type="character" w:customStyle="1" w:styleId="WW8Num41z3">
    <w:name w:val="WW8Num41z3"/>
    <w:rsid w:val="006B6E1E"/>
  </w:style>
  <w:style w:type="character" w:customStyle="1" w:styleId="WW8Num41z4">
    <w:name w:val="WW8Num41z4"/>
    <w:rsid w:val="006B6E1E"/>
  </w:style>
  <w:style w:type="character" w:customStyle="1" w:styleId="WW8Num41z5">
    <w:name w:val="WW8Num41z5"/>
    <w:rsid w:val="006B6E1E"/>
  </w:style>
  <w:style w:type="character" w:customStyle="1" w:styleId="WW8Num41z6">
    <w:name w:val="WW8Num41z6"/>
    <w:rsid w:val="006B6E1E"/>
  </w:style>
  <w:style w:type="character" w:customStyle="1" w:styleId="WW8Num41z7">
    <w:name w:val="WW8Num41z7"/>
    <w:rsid w:val="006B6E1E"/>
  </w:style>
  <w:style w:type="character" w:customStyle="1" w:styleId="WW8Num41z8">
    <w:name w:val="WW8Num41z8"/>
    <w:rsid w:val="006B6E1E"/>
  </w:style>
  <w:style w:type="character" w:customStyle="1" w:styleId="WW8Num42z0">
    <w:name w:val="WW8Num42z0"/>
    <w:rsid w:val="006B6E1E"/>
    <w:rPr>
      <w:rFonts w:hint="default"/>
      <w:b w:val="0"/>
    </w:rPr>
  </w:style>
  <w:style w:type="character" w:customStyle="1" w:styleId="WW8Num42z1">
    <w:name w:val="WW8Num42z1"/>
    <w:rsid w:val="006B6E1E"/>
  </w:style>
  <w:style w:type="character" w:customStyle="1" w:styleId="WW8Num42z2">
    <w:name w:val="WW8Num42z2"/>
    <w:rsid w:val="006B6E1E"/>
  </w:style>
  <w:style w:type="character" w:customStyle="1" w:styleId="WW8Num42z3">
    <w:name w:val="WW8Num42z3"/>
    <w:rsid w:val="006B6E1E"/>
  </w:style>
  <w:style w:type="character" w:customStyle="1" w:styleId="WW8Num42z4">
    <w:name w:val="WW8Num42z4"/>
    <w:rsid w:val="006B6E1E"/>
  </w:style>
  <w:style w:type="character" w:customStyle="1" w:styleId="WW8Num42z5">
    <w:name w:val="WW8Num42z5"/>
    <w:rsid w:val="006B6E1E"/>
  </w:style>
  <w:style w:type="character" w:customStyle="1" w:styleId="WW8Num42z6">
    <w:name w:val="WW8Num42z6"/>
    <w:rsid w:val="006B6E1E"/>
  </w:style>
  <w:style w:type="character" w:customStyle="1" w:styleId="WW8Num42z7">
    <w:name w:val="WW8Num42z7"/>
    <w:rsid w:val="006B6E1E"/>
  </w:style>
  <w:style w:type="character" w:customStyle="1" w:styleId="WW8Num42z8">
    <w:name w:val="WW8Num42z8"/>
    <w:rsid w:val="006B6E1E"/>
  </w:style>
  <w:style w:type="character" w:customStyle="1" w:styleId="WW8Num43z0">
    <w:name w:val="WW8Num43z0"/>
    <w:rsid w:val="006B6E1E"/>
  </w:style>
  <w:style w:type="character" w:customStyle="1" w:styleId="WW8Num43z1">
    <w:name w:val="WW8Num43z1"/>
    <w:rsid w:val="006B6E1E"/>
  </w:style>
  <w:style w:type="character" w:customStyle="1" w:styleId="WW8Num43z2">
    <w:name w:val="WW8Num43z2"/>
    <w:rsid w:val="006B6E1E"/>
  </w:style>
  <w:style w:type="character" w:customStyle="1" w:styleId="WW8Num43z3">
    <w:name w:val="WW8Num43z3"/>
    <w:rsid w:val="006B6E1E"/>
  </w:style>
  <w:style w:type="character" w:customStyle="1" w:styleId="WW8Num43z4">
    <w:name w:val="WW8Num43z4"/>
    <w:rsid w:val="006B6E1E"/>
  </w:style>
  <w:style w:type="character" w:customStyle="1" w:styleId="WW8Num43z5">
    <w:name w:val="WW8Num43z5"/>
    <w:rsid w:val="006B6E1E"/>
  </w:style>
  <w:style w:type="character" w:customStyle="1" w:styleId="WW8Num43z6">
    <w:name w:val="WW8Num43z6"/>
    <w:rsid w:val="006B6E1E"/>
  </w:style>
  <w:style w:type="character" w:customStyle="1" w:styleId="WW8Num43z7">
    <w:name w:val="WW8Num43z7"/>
    <w:rsid w:val="006B6E1E"/>
  </w:style>
  <w:style w:type="character" w:customStyle="1" w:styleId="WW8Num43z8">
    <w:name w:val="WW8Num43z8"/>
    <w:rsid w:val="006B6E1E"/>
  </w:style>
  <w:style w:type="character" w:customStyle="1" w:styleId="Carpredefinitoparagrafo4">
    <w:name w:val="Car. predefinito paragrafo4"/>
    <w:rsid w:val="006B6E1E"/>
  </w:style>
  <w:style w:type="character" w:customStyle="1" w:styleId="WW8Num29z2">
    <w:name w:val="WW8Num29z2"/>
    <w:rsid w:val="006B6E1E"/>
  </w:style>
  <w:style w:type="character" w:customStyle="1" w:styleId="WW8Num29z4">
    <w:name w:val="WW8Num29z4"/>
    <w:rsid w:val="006B6E1E"/>
  </w:style>
  <w:style w:type="character" w:customStyle="1" w:styleId="WW8Num29z5">
    <w:name w:val="WW8Num29z5"/>
    <w:rsid w:val="006B6E1E"/>
  </w:style>
  <w:style w:type="character" w:customStyle="1" w:styleId="WW8Num29z6">
    <w:name w:val="WW8Num29z6"/>
    <w:rsid w:val="006B6E1E"/>
  </w:style>
  <w:style w:type="character" w:customStyle="1" w:styleId="WW8Num29z7">
    <w:name w:val="WW8Num29z7"/>
    <w:rsid w:val="006B6E1E"/>
  </w:style>
  <w:style w:type="character" w:customStyle="1" w:styleId="WW8Num29z8">
    <w:name w:val="WW8Num29z8"/>
    <w:rsid w:val="006B6E1E"/>
  </w:style>
  <w:style w:type="character" w:customStyle="1" w:styleId="WW8Num31z2">
    <w:name w:val="WW8Num31z2"/>
    <w:rsid w:val="006B6E1E"/>
  </w:style>
  <w:style w:type="character" w:customStyle="1" w:styleId="WW8Num31z4">
    <w:name w:val="WW8Num31z4"/>
    <w:rsid w:val="006B6E1E"/>
  </w:style>
  <w:style w:type="character" w:customStyle="1" w:styleId="WW8Num31z5">
    <w:name w:val="WW8Num31z5"/>
    <w:rsid w:val="006B6E1E"/>
  </w:style>
  <w:style w:type="character" w:customStyle="1" w:styleId="WW8Num31z6">
    <w:name w:val="WW8Num31z6"/>
    <w:rsid w:val="006B6E1E"/>
  </w:style>
  <w:style w:type="character" w:customStyle="1" w:styleId="WW8Num31z7">
    <w:name w:val="WW8Num31z7"/>
    <w:rsid w:val="006B6E1E"/>
  </w:style>
  <w:style w:type="character" w:customStyle="1" w:styleId="WW8Num31z8">
    <w:name w:val="WW8Num31z8"/>
    <w:rsid w:val="006B6E1E"/>
  </w:style>
  <w:style w:type="character" w:customStyle="1" w:styleId="WW8Num33z2">
    <w:name w:val="WW8Num33z2"/>
    <w:rsid w:val="006B6E1E"/>
    <w:rPr>
      <w:rFonts w:ascii="Wingdings" w:hAnsi="Wingdings" w:cs="Wingdings" w:hint="default"/>
    </w:rPr>
  </w:style>
  <w:style w:type="character" w:customStyle="1" w:styleId="WW8Num33z3">
    <w:name w:val="WW8Num33z3"/>
    <w:rsid w:val="006B6E1E"/>
    <w:rPr>
      <w:rFonts w:ascii="Symbol" w:hAnsi="Symbol" w:cs="Symbol" w:hint="default"/>
    </w:rPr>
  </w:style>
  <w:style w:type="character" w:customStyle="1" w:styleId="WW8Num33z4">
    <w:name w:val="WW8Num33z4"/>
    <w:rsid w:val="006B6E1E"/>
  </w:style>
  <w:style w:type="character" w:customStyle="1" w:styleId="WW8Num33z5">
    <w:name w:val="WW8Num33z5"/>
    <w:rsid w:val="006B6E1E"/>
  </w:style>
  <w:style w:type="character" w:customStyle="1" w:styleId="WW8Num33z6">
    <w:name w:val="WW8Num33z6"/>
    <w:rsid w:val="006B6E1E"/>
  </w:style>
  <w:style w:type="character" w:customStyle="1" w:styleId="WW8Num33z7">
    <w:name w:val="WW8Num33z7"/>
    <w:rsid w:val="006B6E1E"/>
  </w:style>
  <w:style w:type="character" w:customStyle="1" w:styleId="WW8Num33z8">
    <w:name w:val="WW8Num33z8"/>
    <w:rsid w:val="006B6E1E"/>
  </w:style>
  <w:style w:type="character" w:customStyle="1" w:styleId="WW8Num35z2">
    <w:name w:val="WW8Num35z2"/>
    <w:rsid w:val="006B6E1E"/>
  </w:style>
  <w:style w:type="character" w:customStyle="1" w:styleId="WW8Num35z4">
    <w:name w:val="WW8Num35z4"/>
    <w:rsid w:val="006B6E1E"/>
  </w:style>
  <w:style w:type="character" w:customStyle="1" w:styleId="WW8Num35z5">
    <w:name w:val="WW8Num35z5"/>
    <w:rsid w:val="006B6E1E"/>
  </w:style>
  <w:style w:type="character" w:customStyle="1" w:styleId="WW8Num35z6">
    <w:name w:val="WW8Num35z6"/>
    <w:rsid w:val="006B6E1E"/>
  </w:style>
  <w:style w:type="character" w:customStyle="1" w:styleId="WW8Num35z7">
    <w:name w:val="WW8Num35z7"/>
    <w:rsid w:val="006B6E1E"/>
  </w:style>
  <w:style w:type="character" w:customStyle="1" w:styleId="WW8Num35z8">
    <w:name w:val="WW8Num35z8"/>
    <w:rsid w:val="006B6E1E"/>
  </w:style>
  <w:style w:type="character" w:customStyle="1" w:styleId="WW8Num3z1">
    <w:name w:val="WW8Num3z1"/>
    <w:rsid w:val="006B6E1E"/>
    <w:rPr>
      <w:rFonts w:ascii="Courier New" w:hAnsi="Courier New" w:cs="Courier New" w:hint="default"/>
    </w:rPr>
  </w:style>
  <w:style w:type="character" w:customStyle="1" w:styleId="WW8Num3z2">
    <w:name w:val="WW8Num3z2"/>
    <w:rsid w:val="006B6E1E"/>
    <w:rPr>
      <w:rFonts w:ascii="Wingdings" w:hAnsi="Wingdings" w:cs="Wingdings" w:hint="default"/>
    </w:rPr>
  </w:style>
  <w:style w:type="character" w:customStyle="1" w:styleId="WW8Num3z3">
    <w:name w:val="WW8Num3z3"/>
    <w:rsid w:val="006B6E1E"/>
  </w:style>
  <w:style w:type="character" w:customStyle="1" w:styleId="WW8Num3z4">
    <w:name w:val="WW8Num3z4"/>
    <w:rsid w:val="006B6E1E"/>
  </w:style>
  <w:style w:type="character" w:customStyle="1" w:styleId="WW8Num3z5">
    <w:name w:val="WW8Num3z5"/>
    <w:rsid w:val="006B6E1E"/>
  </w:style>
  <w:style w:type="character" w:customStyle="1" w:styleId="WW8Num3z6">
    <w:name w:val="WW8Num3z6"/>
    <w:rsid w:val="006B6E1E"/>
  </w:style>
  <w:style w:type="character" w:customStyle="1" w:styleId="WW8Num3z7">
    <w:name w:val="WW8Num3z7"/>
    <w:rsid w:val="006B6E1E"/>
  </w:style>
  <w:style w:type="character" w:customStyle="1" w:styleId="WW8Num3z8">
    <w:name w:val="WW8Num3z8"/>
    <w:rsid w:val="006B6E1E"/>
  </w:style>
  <w:style w:type="character" w:customStyle="1" w:styleId="WW8Num9z2">
    <w:name w:val="WW8Num9z2"/>
    <w:rsid w:val="006B6E1E"/>
  </w:style>
  <w:style w:type="character" w:customStyle="1" w:styleId="WW8Num16z4">
    <w:name w:val="WW8Num16z4"/>
    <w:rsid w:val="006B6E1E"/>
  </w:style>
  <w:style w:type="character" w:customStyle="1" w:styleId="WW8Num16z5">
    <w:name w:val="WW8Num16z5"/>
    <w:rsid w:val="006B6E1E"/>
  </w:style>
  <w:style w:type="character" w:customStyle="1" w:styleId="WW8Num16z6">
    <w:name w:val="WW8Num16z6"/>
    <w:rsid w:val="006B6E1E"/>
  </w:style>
  <w:style w:type="character" w:customStyle="1" w:styleId="WW8Num16z7">
    <w:name w:val="WW8Num16z7"/>
    <w:rsid w:val="006B6E1E"/>
  </w:style>
  <w:style w:type="character" w:customStyle="1" w:styleId="WW8Num16z8">
    <w:name w:val="WW8Num16z8"/>
    <w:rsid w:val="006B6E1E"/>
  </w:style>
  <w:style w:type="character" w:customStyle="1" w:styleId="Carpredefinitoparagrafo3">
    <w:name w:val="Car. predefinito paragrafo3"/>
    <w:rsid w:val="006B6E1E"/>
  </w:style>
  <w:style w:type="character" w:customStyle="1" w:styleId="WW8Num9z3">
    <w:name w:val="WW8Num9z3"/>
    <w:rsid w:val="006B6E1E"/>
  </w:style>
  <w:style w:type="character" w:customStyle="1" w:styleId="Carpredefinitoparagrafo2">
    <w:name w:val="Car. predefinito paragrafo2"/>
    <w:rsid w:val="006B6E1E"/>
  </w:style>
  <w:style w:type="character" w:customStyle="1" w:styleId="WW8Num6z2">
    <w:name w:val="WW8Num6z2"/>
    <w:rsid w:val="006B6E1E"/>
  </w:style>
  <w:style w:type="character" w:customStyle="1" w:styleId="WW8Num6z3">
    <w:name w:val="WW8Num6z3"/>
    <w:rsid w:val="006B6E1E"/>
  </w:style>
  <w:style w:type="character" w:customStyle="1" w:styleId="WW8Num6z4">
    <w:name w:val="WW8Num6z4"/>
    <w:rsid w:val="006B6E1E"/>
  </w:style>
  <w:style w:type="character" w:customStyle="1" w:styleId="WW8Num6z5">
    <w:name w:val="WW8Num6z5"/>
    <w:rsid w:val="006B6E1E"/>
  </w:style>
  <w:style w:type="character" w:customStyle="1" w:styleId="WW8Num6z6">
    <w:name w:val="WW8Num6z6"/>
    <w:rsid w:val="006B6E1E"/>
  </w:style>
  <w:style w:type="character" w:customStyle="1" w:styleId="WW8Num6z7">
    <w:name w:val="WW8Num6z7"/>
    <w:rsid w:val="006B6E1E"/>
  </w:style>
  <w:style w:type="character" w:customStyle="1" w:styleId="WW8Num6z8">
    <w:name w:val="WW8Num6z8"/>
    <w:rsid w:val="006B6E1E"/>
  </w:style>
  <w:style w:type="character" w:customStyle="1" w:styleId="WW8Num4z1">
    <w:name w:val="WW8Num4z1"/>
    <w:rsid w:val="006B6E1E"/>
    <w:rPr>
      <w:rFonts w:ascii="Courier New" w:hAnsi="Courier New" w:cs="Courier New" w:hint="default"/>
    </w:rPr>
  </w:style>
  <w:style w:type="character" w:customStyle="1" w:styleId="WW8Num4z2">
    <w:name w:val="WW8Num4z2"/>
    <w:rsid w:val="006B6E1E"/>
    <w:rPr>
      <w:rFonts w:ascii="Wingdings" w:hAnsi="Wingdings" w:cs="Wingdings" w:hint="default"/>
    </w:rPr>
  </w:style>
  <w:style w:type="character" w:customStyle="1" w:styleId="WW8Num4z3">
    <w:name w:val="WW8Num4z3"/>
    <w:rsid w:val="006B6E1E"/>
    <w:rPr>
      <w:rFonts w:ascii="Symbol" w:hAnsi="Symbol" w:cs="Symbol" w:hint="default"/>
    </w:rPr>
  </w:style>
  <w:style w:type="character" w:customStyle="1" w:styleId="WW8Num7z4">
    <w:name w:val="WW8Num7z4"/>
    <w:rsid w:val="006B6E1E"/>
  </w:style>
  <w:style w:type="character" w:customStyle="1" w:styleId="WW8Num7z5">
    <w:name w:val="WW8Num7z5"/>
    <w:rsid w:val="006B6E1E"/>
  </w:style>
  <w:style w:type="character" w:customStyle="1" w:styleId="WW8Num7z6">
    <w:name w:val="WW8Num7z6"/>
    <w:rsid w:val="006B6E1E"/>
  </w:style>
  <w:style w:type="character" w:customStyle="1" w:styleId="WW8Num7z7">
    <w:name w:val="WW8Num7z7"/>
    <w:rsid w:val="006B6E1E"/>
  </w:style>
  <w:style w:type="character" w:customStyle="1" w:styleId="WW8Num7z8">
    <w:name w:val="WW8Num7z8"/>
    <w:rsid w:val="006B6E1E"/>
  </w:style>
  <w:style w:type="character" w:customStyle="1" w:styleId="WW8Num9z5">
    <w:name w:val="WW8Num9z5"/>
    <w:rsid w:val="006B6E1E"/>
  </w:style>
  <w:style w:type="character" w:customStyle="1" w:styleId="WW8Num9z6">
    <w:name w:val="WW8Num9z6"/>
    <w:rsid w:val="006B6E1E"/>
  </w:style>
  <w:style w:type="character" w:customStyle="1" w:styleId="WW8Num9z7">
    <w:name w:val="WW8Num9z7"/>
    <w:rsid w:val="006B6E1E"/>
  </w:style>
  <w:style w:type="character" w:customStyle="1" w:styleId="WW8Num9z8">
    <w:name w:val="WW8Num9z8"/>
    <w:rsid w:val="006B6E1E"/>
  </w:style>
  <w:style w:type="character" w:customStyle="1" w:styleId="Carpredefinitoparagrafo1">
    <w:name w:val="Car. predefinito paragrafo1"/>
    <w:rsid w:val="006B6E1E"/>
  </w:style>
  <w:style w:type="character" w:customStyle="1" w:styleId="TestofumettoCarattere">
    <w:name w:val="Testo fumetto Carattere"/>
    <w:rsid w:val="006B6E1E"/>
    <w:rPr>
      <w:rFonts w:ascii="Segoe UI" w:hAnsi="Segoe UI" w:cs="Segoe UI"/>
      <w:sz w:val="18"/>
      <w:szCs w:val="18"/>
    </w:rPr>
  </w:style>
  <w:style w:type="character" w:customStyle="1" w:styleId="RientrocorpodeltestoCarattere">
    <w:name w:val="Rientro corpo del testo Carattere"/>
    <w:rsid w:val="006B6E1E"/>
  </w:style>
  <w:style w:type="character" w:customStyle="1" w:styleId="Corpodeltesto2Carattere">
    <w:name w:val="Corpo del testo 2 Carattere"/>
    <w:rsid w:val="006B6E1E"/>
  </w:style>
  <w:style w:type="character" w:customStyle="1" w:styleId="Corpodeltesto3Carattere">
    <w:name w:val="Corpo del testo 3 Carattere"/>
    <w:rsid w:val="006B6E1E"/>
    <w:rPr>
      <w:sz w:val="16"/>
      <w:szCs w:val="16"/>
    </w:rPr>
  </w:style>
  <w:style w:type="character" w:styleId="Collegamentoipertestuale">
    <w:name w:val="Hyperlink"/>
    <w:rsid w:val="006B6E1E"/>
    <w:rPr>
      <w:color w:val="0000FF"/>
      <w:u w:val="single"/>
    </w:rPr>
  </w:style>
  <w:style w:type="character" w:customStyle="1" w:styleId="IntestazioneCarattere">
    <w:name w:val="Intestazione Carattere"/>
    <w:uiPriority w:val="99"/>
    <w:rsid w:val="006B6E1E"/>
  </w:style>
  <w:style w:type="character" w:customStyle="1" w:styleId="TestonotadichiusuraCarattere">
    <w:name w:val="Testo nota di chiusura Carattere"/>
    <w:basedOn w:val="Carpredefinitoparagrafo1"/>
    <w:rsid w:val="006B6E1E"/>
  </w:style>
  <w:style w:type="character" w:customStyle="1" w:styleId="SottotitoloCarattere">
    <w:name w:val="Sottotitolo Carattere"/>
    <w:rsid w:val="006B6E1E"/>
    <w:rPr>
      <w:sz w:val="28"/>
    </w:rPr>
  </w:style>
  <w:style w:type="character" w:customStyle="1" w:styleId="Caratteredinumerazione">
    <w:name w:val="Carattere di numerazione"/>
    <w:rsid w:val="006B6E1E"/>
  </w:style>
  <w:style w:type="character" w:customStyle="1" w:styleId="Punti">
    <w:name w:val="Punti"/>
    <w:rsid w:val="006B6E1E"/>
    <w:rPr>
      <w:rFonts w:ascii="OpenSymbol" w:eastAsia="OpenSymbol" w:hAnsi="OpenSymbol" w:cs="OpenSymbol"/>
    </w:rPr>
  </w:style>
  <w:style w:type="character" w:customStyle="1" w:styleId="CorpotestoCarattere">
    <w:name w:val="Corpo testo Carattere"/>
    <w:rsid w:val="006B6E1E"/>
    <w:rPr>
      <w:sz w:val="24"/>
    </w:rPr>
  </w:style>
  <w:style w:type="paragraph" w:customStyle="1" w:styleId="Intestazione7">
    <w:name w:val="Intestazione7"/>
    <w:basedOn w:val="Normale"/>
    <w:next w:val="Corpotesto"/>
    <w:rsid w:val="006B6E1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1"/>
    <w:rsid w:val="006B6E1E"/>
    <w:pPr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6B6E1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Elenco">
    <w:name w:val="List"/>
    <w:basedOn w:val="Corpotesto"/>
    <w:rsid w:val="006B6E1E"/>
    <w:rPr>
      <w:rFonts w:cs="Mangal"/>
    </w:rPr>
  </w:style>
  <w:style w:type="paragraph" w:customStyle="1" w:styleId="Didascalia7">
    <w:name w:val="Didascalia7"/>
    <w:basedOn w:val="Normale"/>
    <w:rsid w:val="006B6E1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6B6E1E"/>
    <w:pPr>
      <w:suppressLineNumbers/>
    </w:pPr>
    <w:rPr>
      <w:rFonts w:cs="Mangal"/>
    </w:rPr>
  </w:style>
  <w:style w:type="paragraph" w:customStyle="1" w:styleId="Intestazione6">
    <w:name w:val="Intestazione6"/>
    <w:basedOn w:val="Normale"/>
    <w:next w:val="Corpotesto"/>
    <w:rsid w:val="006B6E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rsid w:val="006B6E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rsid w:val="006B6E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rsid w:val="006B6E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rsid w:val="006B6E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rsid w:val="006B6E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rsid w:val="006B6E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6B6E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6B6E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6B6E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6B6E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6B6E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link w:val="IntestazioneCarattere1"/>
    <w:uiPriority w:val="99"/>
    <w:rsid w:val="006B6E1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6B6E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6B6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ndirizzomittente1">
    <w:name w:val="Indirizzo mittente 1"/>
    <w:basedOn w:val="Normale"/>
    <w:rsid w:val="006B6E1E"/>
    <w:pPr>
      <w:keepLines/>
      <w:tabs>
        <w:tab w:val="left" w:pos="27814"/>
      </w:tabs>
      <w:spacing w:line="200" w:lineRule="atLeast"/>
    </w:pPr>
    <w:rPr>
      <w:rFonts w:ascii="Arial" w:hAnsi="Arial" w:cs="Arial"/>
      <w:spacing w:val="-2"/>
      <w:sz w:val="16"/>
    </w:rPr>
  </w:style>
  <w:style w:type="paragraph" w:styleId="Testofumetto">
    <w:name w:val="Balloon Text"/>
    <w:basedOn w:val="Normale"/>
    <w:link w:val="TestofumettoCarattere1"/>
    <w:rsid w:val="006B6E1E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rsid w:val="006B6E1E"/>
    <w:rPr>
      <w:rFonts w:ascii="Segoe UI" w:eastAsia="Times New Roman" w:hAnsi="Segoe UI" w:cs="Segoe UI"/>
      <w:sz w:val="18"/>
      <w:szCs w:val="18"/>
      <w:lang w:eastAsia="ar-SA"/>
    </w:rPr>
  </w:style>
  <w:style w:type="paragraph" w:styleId="Rientrocorpodeltesto">
    <w:name w:val="Body Text Indent"/>
    <w:basedOn w:val="Normale"/>
    <w:link w:val="RientrocorpodeltestoCarattere1"/>
    <w:rsid w:val="006B6E1E"/>
    <w:pPr>
      <w:spacing w:after="120"/>
      <w:ind w:left="283"/>
    </w:pPr>
  </w:style>
  <w:style w:type="character" w:customStyle="1" w:styleId="RientrocorpodeltestoCarattere1">
    <w:name w:val="Rientro corpo del testo Carattere1"/>
    <w:basedOn w:val="Carpredefinitoparagrafo"/>
    <w:link w:val="Rientrocorpodeltesto"/>
    <w:rsid w:val="006B6E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6B6E1E"/>
    <w:pPr>
      <w:spacing w:after="120" w:line="480" w:lineRule="auto"/>
    </w:pPr>
  </w:style>
  <w:style w:type="paragraph" w:customStyle="1" w:styleId="Corpodeltesto31">
    <w:name w:val="Corpo del testo 31"/>
    <w:basedOn w:val="Normale"/>
    <w:rsid w:val="006B6E1E"/>
    <w:pPr>
      <w:spacing w:after="120"/>
    </w:pPr>
    <w:rPr>
      <w:sz w:val="16"/>
      <w:szCs w:val="16"/>
    </w:rPr>
  </w:style>
  <w:style w:type="paragraph" w:styleId="Testonotadichiusura">
    <w:name w:val="endnote text"/>
    <w:basedOn w:val="Normale"/>
    <w:link w:val="TestonotadichiusuraCarattere1"/>
    <w:rsid w:val="006B6E1E"/>
  </w:style>
  <w:style w:type="character" w:customStyle="1" w:styleId="TestonotadichiusuraCarattere1">
    <w:name w:val="Testo nota di chiusura Carattere1"/>
    <w:basedOn w:val="Carpredefinitoparagrafo"/>
    <w:link w:val="Testonotadichiusura"/>
    <w:rsid w:val="006B6E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1"/>
    <w:qFormat/>
    <w:rsid w:val="006B6E1E"/>
    <w:pPr>
      <w:jc w:val="center"/>
    </w:pPr>
    <w:rPr>
      <w:sz w:val="28"/>
    </w:rPr>
  </w:style>
  <w:style w:type="character" w:customStyle="1" w:styleId="SottotitoloCarattere1">
    <w:name w:val="Sottotitolo Carattere1"/>
    <w:basedOn w:val="Carpredefinitoparagrafo"/>
    <w:link w:val="Sottotitolo"/>
    <w:rsid w:val="006B6E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6B6E1E"/>
    <w:pPr>
      <w:ind w:left="708"/>
    </w:pPr>
  </w:style>
  <w:style w:type="paragraph" w:customStyle="1" w:styleId="Corpodeltesto22">
    <w:name w:val="Corpo del testo 22"/>
    <w:basedOn w:val="Normale"/>
    <w:rsid w:val="006B6E1E"/>
    <w:rPr>
      <w:sz w:val="24"/>
    </w:rPr>
  </w:style>
  <w:style w:type="paragraph" w:customStyle="1" w:styleId="BodyText21">
    <w:name w:val="Body Text 21"/>
    <w:basedOn w:val="Normale"/>
    <w:rsid w:val="006B6E1E"/>
    <w:pPr>
      <w:tabs>
        <w:tab w:val="left" w:pos="-1843"/>
        <w:tab w:val="left" w:pos="0"/>
      </w:tabs>
      <w:jc w:val="both"/>
    </w:pPr>
    <w:rPr>
      <w:rFonts w:ascii="Verdana" w:hAnsi="Verdana" w:cs="Verdana"/>
      <w:sz w:val="17"/>
    </w:rPr>
  </w:style>
  <w:style w:type="paragraph" w:customStyle="1" w:styleId="Style13">
    <w:name w:val="Style 13"/>
    <w:basedOn w:val="Normale"/>
    <w:rsid w:val="006B6E1E"/>
    <w:pPr>
      <w:widowControl w:val="0"/>
      <w:autoSpaceDE w:val="0"/>
      <w:spacing w:line="264" w:lineRule="atLeast"/>
      <w:jc w:val="both"/>
    </w:pPr>
    <w:rPr>
      <w:sz w:val="24"/>
      <w:szCs w:val="24"/>
    </w:rPr>
  </w:style>
  <w:style w:type="paragraph" w:customStyle="1" w:styleId="TESTODETE">
    <w:name w:val="TESTO_DETE"/>
    <w:rsid w:val="006B6E1E"/>
    <w:pPr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ar-SA"/>
    </w:rPr>
  </w:style>
  <w:style w:type="paragraph" w:customStyle="1" w:styleId="rtf1BodyText2">
    <w:name w:val="rtf1 Body Text 2"/>
    <w:basedOn w:val="Normale"/>
    <w:rsid w:val="006B6E1E"/>
    <w:pPr>
      <w:autoSpaceDE w:val="0"/>
      <w:jc w:val="both"/>
    </w:pPr>
    <w:rPr>
      <w:rFonts w:ascii="Arial" w:eastAsia="Arial" w:hAnsi="Arial" w:cs="Arial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6B6E1E"/>
    <w:pPr>
      <w:suppressLineNumbers/>
    </w:pPr>
  </w:style>
  <w:style w:type="paragraph" w:customStyle="1" w:styleId="Intestazionetabella">
    <w:name w:val="Intestazione tabella"/>
    <w:basedOn w:val="Contenutotabella"/>
    <w:rsid w:val="006B6E1E"/>
    <w:pPr>
      <w:jc w:val="center"/>
    </w:pPr>
    <w:rPr>
      <w:b/>
      <w:bCs/>
    </w:rPr>
  </w:style>
  <w:style w:type="paragraph" w:customStyle="1" w:styleId="Default">
    <w:name w:val="Default"/>
    <w:rsid w:val="006B6E1E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6B6E1E"/>
  </w:style>
  <w:style w:type="character" w:styleId="Enfasigrassetto">
    <w:name w:val="Strong"/>
    <w:uiPriority w:val="22"/>
    <w:qFormat/>
    <w:rsid w:val="006B6E1E"/>
    <w:rPr>
      <w:b/>
      <w:bCs/>
    </w:rPr>
  </w:style>
  <w:style w:type="character" w:customStyle="1" w:styleId="skypec2ctextspan">
    <w:name w:val="skype_c2c_text_span"/>
    <w:rsid w:val="006B6E1E"/>
  </w:style>
  <w:style w:type="paragraph" w:customStyle="1" w:styleId="Rientrocorpodeltesto31">
    <w:name w:val="Rientro corpo del testo 31"/>
    <w:basedOn w:val="Normale"/>
    <w:rsid w:val="006B6E1E"/>
    <w:pPr>
      <w:ind w:left="426"/>
      <w:jc w:val="both"/>
    </w:pPr>
    <w:rPr>
      <w:sz w:val="24"/>
      <w:lang w:val="en-US"/>
    </w:rPr>
  </w:style>
  <w:style w:type="paragraph" w:customStyle="1" w:styleId="regolamento">
    <w:name w:val="regolamento"/>
    <w:basedOn w:val="Normale"/>
    <w:rsid w:val="006B6E1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Cs w:val="24"/>
      <w:lang w:val="en-US"/>
    </w:rPr>
  </w:style>
  <w:style w:type="paragraph" w:customStyle="1" w:styleId="Rientrocorpodeltesto32">
    <w:name w:val="Rientro corpo del testo 32"/>
    <w:basedOn w:val="Normale"/>
    <w:rsid w:val="006B6E1E"/>
    <w:pPr>
      <w:ind w:left="426"/>
      <w:jc w:val="both"/>
    </w:pPr>
    <w:rPr>
      <w:sz w:val="24"/>
      <w:lang w:val="en-US"/>
    </w:rPr>
  </w:style>
  <w:style w:type="character" w:customStyle="1" w:styleId="apple-converted-space">
    <w:name w:val="apple-converted-space"/>
    <w:rsid w:val="006B6E1E"/>
  </w:style>
  <w:style w:type="paragraph" w:styleId="NormaleWeb">
    <w:name w:val="Normal (Web)"/>
    <w:basedOn w:val="Normale"/>
    <w:uiPriority w:val="99"/>
    <w:semiHidden/>
    <w:unhideWhenUsed/>
    <w:rsid w:val="006B6E1E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6B6E1E"/>
  </w:style>
  <w:style w:type="character" w:styleId="Enfasicorsivo">
    <w:name w:val="Emphasis"/>
    <w:basedOn w:val="Carpredefinitoparagrafo"/>
    <w:uiPriority w:val="20"/>
    <w:qFormat/>
    <w:rsid w:val="00EE4BA7"/>
    <w:rPr>
      <w:i/>
      <w:iCs/>
    </w:rPr>
  </w:style>
  <w:style w:type="character" w:customStyle="1" w:styleId="rtf1rtf1rtf1rtf1pagenumber">
    <w:name w:val="rtf1 rtf1 rtf1 rtf1 page number"/>
    <w:basedOn w:val="Carpredefinitoparagrafo"/>
    <w:rsid w:val="00D730B0"/>
    <w:rPr>
      <w:rFonts w:ascii="Times New Roman" w:hAnsi="Times New Roman" w:cs="Times New Roman" w:hint="defaul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471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765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7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8AD8-2BB1-40EA-BCEA-0B187EA4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Vitone - Comune di Albinea</dc:creator>
  <cp:keywords/>
  <dc:description/>
  <cp:lastModifiedBy>Sabrina Vitone</cp:lastModifiedBy>
  <cp:revision>6</cp:revision>
  <cp:lastPrinted>2023-07-31T07:10:00Z</cp:lastPrinted>
  <dcterms:created xsi:type="dcterms:W3CDTF">2024-12-04T13:10:00Z</dcterms:created>
  <dcterms:modified xsi:type="dcterms:W3CDTF">2024-12-10T14:54:00Z</dcterms:modified>
</cp:coreProperties>
</file>